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F4E5D" w14:textId="77777777" w:rsidR="00DE6F7E" w:rsidRPr="00CE5CF2" w:rsidRDefault="00000000" w:rsidP="00CE5CF2">
      <w:pPr>
        <w:bidi/>
        <w:spacing w:after="0" w:line="240" w:lineRule="auto"/>
        <w:jc w:val="both"/>
        <w:rPr>
          <w:rFonts w:ascii="Traditional Arabic" w:hAnsi="Traditional Arabic" w:cs="Traditional Arabic"/>
          <w:sz w:val="36"/>
          <w:szCs w:val="36"/>
        </w:rPr>
      </w:pPr>
      <w:r w:rsidRPr="00CE5CF2">
        <w:rPr>
          <w:rFonts w:ascii="Traditional Arabic" w:hAnsi="Traditional Arabic" w:cs="Traditional Arabic"/>
          <w:b/>
          <w:sz w:val="36"/>
          <w:szCs w:val="36"/>
        </w:rPr>
        <w:t xml:space="preserve">ملخص خطبة الجمعة </w:t>
      </w:r>
    </w:p>
    <w:p w14:paraId="6B3E132F" w14:textId="77777777" w:rsidR="00DE6F7E" w:rsidRPr="00CE5CF2" w:rsidRDefault="00000000" w:rsidP="00CE5CF2">
      <w:pPr>
        <w:bidi/>
        <w:spacing w:after="0" w:line="240" w:lineRule="auto"/>
        <w:jc w:val="both"/>
        <w:rPr>
          <w:rFonts w:ascii="Traditional Arabic" w:hAnsi="Traditional Arabic" w:cs="Traditional Arabic"/>
          <w:sz w:val="36"/>
          <w:szCs w:val="36"/>
        </w:rPr>
      </w:pPr>
      <w:r w:rsidRPr="00CE5CF2">
        <w:rPr>
          <w:rFonts w:ascii="Traditional Arabic" w:hAnsi="Traditional Arabic" w:cs="Traditional Arabic"/>
          <w:b/>
          <w:sz w:val="36"/>
          <w:szCs w:val="36"/>
        </w:rPr>
        <w:t xml:space="preserve">10.07.2026 </w:t>
      </w:r>
    </w:p>
    <w:p w14:paraId="4772E444" w14:textId="19BAC413" w:rsidR="00DE6F7E" w:rsidRPr="00CE5CF2" w:rsidRDefault="00000000" w:rsidP="00CE5CF2">
      <w:pPr>
        <w:bidi/>
        <w:spacing w:after="0" w:line="240" w:lineRule="auto"/>
        <w:jc w:val="both"/>
        <w:rPr>
          <w:rFonts w:ascii="Traditional Arabic" w:hAnsi="Traditional Arabic" w:cs="Traditional Arabic"/>
          <w:sz w:val="36"/>
          <w:szCs w:val="36"/>
        </w:rPr>
      </w:pPr>
      <w:r w:rsidRPr="00CE5CF2">
        <w:rPr>
          <w:rFonts w:ascii="Traditional Arabic" w:hAnsi="Traditional Arabic" w:cs="Traditional Arabic"/>
          <w:sz w:val="36"/>
          <w:szCs w:val="36"/>
        </w:rPr>
        <w:t xml:space="preserve">بعد تلاوة التشهّد، والتعوّذ، وسورة الفاتحة واصل حضرته، أيده الله تعالى بنصره العزيز، عرضَ مواقف من سيرة المسيح الموعود عليه السلام </w:t>
      </w:r>
      <w:proofErr w:type="spellStart"/>
      <w:r w:rsidRPr="00CE5CF2">
        <w:rPr>
          <w:rFonts w:ascii="Traditional Arabic" w:hAnsi="Traditional Arabic" w:cs="Traditional Arabic"/>
          <w:sz w:val="36"/>
          <w:szCs w:val="36"/>
        </w:rPr>
        <w:t>تُظهر</w:t>
      </w:r>
      <w:proofErr w:type="spellEnd"/>
      <w:r w:rsidRPr="00CE5CF2">
        <w:rPr>
          <w:rFonts w:ascii="Traditional Arabic" w:hAnsi="Traditional Arabic" w:cs="Traditional Arabic"/>
          <w:sz w:val="36"/>
          <w:szCs w:val="36"/>
        </w:rPr>
        <w:t xml:space="preserve"> </w:t>
      </w:r>
      <w:proofErr w:type="spellStart"/>
      <w:r w:rsidRPr="00CE5CF2">
        <w:rPr>
          <w:rFonts w:ascii="Traditional Arabic" w:hAnsi="Traditional Arabic" w:cs="Traditional Arabic"/>
          <w:sz w:val="36"/>
          <w:szCs w:val="36"/>
        </w:rPr>
        <w:t>لطفه</w:t>
      </w:r>
      <w:proofErr w:type="spellEnd"/>
      <w:r w:rsidRPr="00CE5CF2">
        <w:rPr>
          <w:rFonts w:ascii="Traditional Arabic" w:hAnsi="Traditional Arabic" w:cs="Traditional Arabic"/>
          <w:sz w:val="36"/>
          <w:szCs w:val="36"/>
        </w:rPr>
        <w:t xml:space="preserve"> </w:t>
      </w:r>
      <w:proofErr w:type="spellStart"/>
      <w:r w:rsidRPr="00CE5CF2">
        <w:rPr>
          <w:rFonts w:ascii="Traditional Arabic" w:hAnsi="Traditional Arabic" w:cs="Traditional Arabic"/>
          <w:sz w:val="36"/>
          <w:szCs w:val="36"/>
        </w:rPr>
        <w:t>وكرمه</w:t>
      </w:r>
      <w:proofErr w:type="spellEnd"/>
      <w:r w:rsidRPr="00CE5CF2">
        <w:rPr>
          <w:rFonts w:ascii="Traditional Arabic" w:hAnsi="Traditional Arabic" w:cs="Traditional Arabic"/>
          <w:sz w:val="36"/>
          <w:szCs w:val="36"/>
        </w:rPr>
        <w:t xml:space="preserve"> </w:t>
      </w:r>
      <w:proofErr w:type="spellStart"/>
      <w:r w:rsidRPr="00CE5CF2">
        <w:rPr>
          <w:rFonts w:ascii="Traditional Arabic" w:hAnsi="Traditional Arabic" w:cs="Traditional Arabic"/>
          <w:sz w:val="36"/>
          <w:szCs w:val="36"/>
        </w:rPr>
        <w:t>وسخاءه</w:t>
      </w:r>
      <w:proofErr w:type="spellEnd"/>
      <w:r w:rsidR="00CE5CF2" w:rsidRPr="00CE5CF2">
        <w:rPr>
          <w:rFonts w:ascii="Traditional Arabic" w:hAnsi="Traditional Arabic" w:cs="Traditional Arabic" w:hint="cs"/>
          <w:sz w:val="36"/>
          <w:szCs w:val="36"/>
          <w:rtl/>
        </w:rPr>
        <w:t>.</w:t>
      </w:r>
    </w:p>
    <w:p w14:paraId="718959A8" w14:textId="66A8CC94" w:rsidR="00DE6F7E" w:rsidRPr="00CE5CF2" w:rsidRDefault="00000000" w:rsidP="00CE5CF2">
      <w:pPr>
        <w:bidi/>
        <w:spacing w:after="0" w:line="240" w:lineRule="auto"/>
        <w:jc w:val="both"/>
        <w:rPr>
          <w:rFonts w:ascii="Traditional Arabic" w:hAnsi="Traditional Arabic" w:cs="Traditional Arabic"/>
          <w:sz w:val="36"/>
          <w:szCs w:val="36"/>
        </w:rPr>
      </w:pPr>
      <w:proofErr w:type="spellStart"/>
      <w:r w:rsidRPr="00CE5CF2">
        <w:rPr>
          <w:rFonts w:ascii="Traditional Arabic" w:hAnsi="Traditional Arabic" w:cs="Traditional Arabic"/>
          <w:sz w:val="36"/>
          <w:szCs w:val="36"/>
        </w:rPr>
        <w:t>قال</w:t>
      </w:r>
      <w:proofErr w:type="spellEnd"/>
      <w:r w:rsidRPr="00CE5CF2">
        <w:rPr>
          <w:rFonts w:ascii="Traditional Arabic" w:hAnsi="Traditional Arabic" w:cs="Traditional Arabic"/>
          <w:sz w:val="36"/>
          <w:szCs w:val="36"/>
        </w:rPr>
        <w:t xml:space="preserve"> </w:t>
      </w:r>
      <w:proofErr w:type="spellStart"/>
      <w:r w:rsidRPr="00CE5CF2">
        <w:rPr>
          <w:rFonts w:ascii="Traditional Arabic" w:hAnsi="Traditional Arabic" w:cs="Traditional Arabic"/>
          <w:sz w:val="36"/>
          <w:szCs w:val="36"/>
        </w:rPr>
        <w:t>حضرته</w:t>
      </w:r>
      <w:proofErr w:type="spellEnd"/>
      <w:r w:rsidRPr="00CE5CF2">
        <w:rPr>
          <w:rFonts w:ascii="Traditional Arabic" w:hAnsi="Traditional Arabic" w:cs="Traditional Arabic"/>
          <w:sz w:val="36"/>
          <w:szCs w:val="36"/>
        </w:rPr>
        <w:t xml:space="preserve">، </w:t>
      </w:r>
      <w:proofErr w:type="spellStart"/>
      <w:r w:rsidRPr="00CE5CF2">
        <w:rPr>
          <w:rFonts w:ascii="Traditional Arabic" w:hAnsi="Traditional Arabic" w:cs="Traditional Arabic"/>
          <w:sz w:val="36"/>
          <w:szCs w:val="36"/>
        </w:rPr>
        <w:t>أيده</w:t>
      </w:r>
      <w:proofErr w:type="spellEnd"/>
      <w:r w:rsidRPr="00CE5CF2">
        <w:rPr>
          <w:rFonts w:ascii="Traditional Arabic" w:hAnsi="Traditional Arabic" w:cs="Traditional Arabic"/>
          <w:sz w:val="36"/>
          <w:szCs w:val="36"/>
        </w:rPr>
        <w:t xml:space="preserve"> </w:t>
      </w:r>
      <w:proofErr w:type="spellStart"/>
      <w:r w:rsidRPr="00CE5CF2">
        <w:rPr>
          <w:rFonts w:ascii="Traditional Arabic" w:hAnsi="Traditional Arabic" w:cs="Traditional Arabic"/>
          <w:sz w:val="36"/>
          <w:szCs w:val="36"/>
        </w:rPr>
        <w:t>الله</w:t>
      </w:r>
      <w:proofErr w:type="spellEnd"/>
      <w:r w:rsidRPr="00CE5CF2">
        <w:rPr>
          <w:rFonts w:ascii="Traditional Arabic" w:hAnsi="Traditional Arabic" w:cs="Traditional Arabic"/>
          <w:sz w:val="36"/>
          <w:szCs w:val="36"/>
        </w:rPr>
        <w:t xml:space="preserve"> تعالى بنصره العزيز، إنّ المسيح الموعود عليه السلام كان يُحسن حتى إلى من يعارضونه. فعلى سبيل المثال، كان ميرزا إمام الدين من أشدّ معارضي الجماعة الأحمدية، وكان يعادي أسرة المسيح الموعود عليه السلام. ومع أنّ المسيح الموعود عليه السلام لم يكن يحتمل المعارضة في الأمور الدينية، فإنه كان يتغاضى عن المعارضة في الأمور الدنيوية. وقد احتاج ميرزا إمام الدين في مناسبات مختلفة إلى المساعدة المالية، فلم يتردد المسيح الموعود عليه السلام في مساعدته. بل إنّ ميرزا إمام الدين، رغم ما كان يتلقاه من عونٍ من المسيح الموعود عليه السلام، ظلّ مستمرًا في معارضته. ومن ذلك أنه عندما واجه صعوبة في بيع فرسه، ساعده المسيح الموعود عليه السلام بأن أرسله إلى حضرة الحكيم المولوي نور الدين رضي الله عنه، مرفقًا برسالة توصية منه، </w:t>
      </w:r>
      <w:proofErr w:type="spellStart"/>
      <w:r w:rsidRPr="00CE5CF2">
        <w:rPr>
          <w:rFonts w:ascii="Traditional Arabic" w:hAnsi="Traditional Arabic" w:cs="Traditional Arabic"/>
          <w:sz w:val="36"/>
          <w:szCs w:val="36"/>
        </w:rPr>
        <w:t>ليساعده</w:t>
      </w:r>
      <w:proofErr w:type="spellEnd"/>
      <w:r w:rsidRPr="00CE5CF2">
        <w:rPr>
          <w:rFonts w:ascii="Traditional Arabic" w:hAnsi="Traditional Arabic" w:cs="Traditional Arabic"/>
          <w:sz w:val="36"/>
          <w:szCs w:val="36"/>
        </w:rPr>
        <w:t xml:space="preserve"> </w:t>
      </w:r>
      <w:proofErr w:type="spellStart"/>
      <w:r w:rsidRPr="00CE5CF2">
        <w:rPr>
          <w:rFonts w:ascii="Traditional Arabic" w:hAnsi="Traditional Arabic" w:cs="Traditional Arabic"/>
          <w:sz w:val="36"/>
          <w:szCs w:val="36"/>
        </w:rPr>
        <w:t>في</w:t>
      </w:r>
      <w:proofErr w:type="spellEnd"/>
      <w:r w:rsidRPr="00CE5CF2">
        <w:rPr>
          <w:rFonts w:ascii="Traditional Arabic" w:hAnsi="Traditional Arabic" w:cs="Traditional Arabic"/>
          <w:sz w:val="36"/>
          <w:szCs w:val="36"/>
        </w:rPr>
        <w:t xml:space="preserve"> </w:t>
      </w:r>
      <w:proofErr w:type="spellStart"/>
      <w:r w:rsidRPr="00CE5CF2">
        <w:rPr>
          <w:rFonts w:ascii="Traditional Arabic" w:hAnsi="Traditional Arabic" w:cs="Traditional Arabic"/>
          <w:sz w:val="36"/>
          <w:szCs w:val="36"/>
        </w:rPr>
        <w:t>بيع</w:t>
      </w:r>
      <w:proofErr w:type="spellEnd"/>
      <w:r w:rsidRPr="00CE5CF2">
        <w:rPr>
          <w:rFonts w:ascii="Traditional Arabic" w:hAnsi="Traditional Arabic" w:cs="Traditional Arabic"/>
          <w:sz w:val="36"/>
          <w:szCs w:val="36"/>
        </w:rPr>
        <w:t xml:space="preserve"> </w:t>
      </w:r>
      <w:proofErr w:type="spellStart"/>
      <w:r w:rsidRPr="00CE5CF2">
        <w:rPr>
          <w:rFonts w:ascii="Traditional Arabic" w:hAnsi="Traditional Arabic" w:cs="Traditional Arabic"/>
          <w:sz w:val="36"/>
          <w:szCs w:val="36"/>
        </w:rPr>
        <w:t>الفرس</w:t>
      </w:r>
      <w:proofErr w:type="spellEnd"/>
      <w:r w:rsidR="00CE5CF2" w:rsidRPr="00CE5CF2">
        <w:rPr>
          <w:rFonts w:ascii="Traditional Arabic" w:hAnsi="Traditional Arabic" w:cs="Traditional Arabic" w:hint="cs"/>
          <w:sz w:val="36"/>
          <w:szCs w:val="36"/>
          <w:rtl/>
        </w:rPr>
        <w:t>.</w:t>
      </w:r>
    </w:p>
    <w:p w14:paraId="15A10460" w14:textId="12B2C5F6" w:rsidR="00DE6F7E" w:rsidRPr="00CE5CF2" w:rsidRDefault="00000000" w:rsidP="00CE5CF2">
      <w:pPr>
        <w:bidi/>
        <w:spacing w:after="0" w:line="240" w:lineRule="auto"/>
        <w:jc w:val="both"/>
        <w:rPr>
          <w:rFonts w:ascii="Traditional Arabic" w:hAnsi="Traditional Arabic" w:cs="Traditional Arabic"/>
          <w:sz w:val="36"/>
          <w:szCs w:val="36"/>
        </w:rPr>
      </w:pPr>
      <w:proofErr w:type="spellStart"/>
      <w:r w:rsidRPr="00CE5CF2">
        <w:rPr>
          <w:rFonts w:ascii="Traditional Arabic" w:hAnsi="Traditional Arabic" w:cs="Traditional Arabic"/>
          <w:sz w:val="36"/>
          <w:szCs w:val="36"/>
        </w:rPr>
        <w:t>وقال</w:t>
      </w:r>
      <w:proofErr w:type="spellEnd"/>
      <w:r w:rsidRPr="00CE5CF2">
        <w:rPr>
          <w:rFonts w:ascii="Traditional Arabic" w:hAnsi="Traditional Arabic" w:cs="Traditional Arabic"/>
          <w:sz w:val="36"/>
          <w:szCs w:val="36"/>
        </w:rPr>
        <w:t xml:space="preserve"> </w:t>
      </w:r>
      <w:proofErr w:type="spellStart"/>
      <w:r w:rsidRPr="00CE5CF2">
        <w:rPr>
          <w:rFonts w:ascii="Traditional Arabic" w:hAnsi="Traditional Arabic" w:cs="Traditional Arabic"/>
          <w:sz w:val="36"/>
          <w:szCs w:val="36"/>
        </w:rPr>
        <w:t>حضرته</w:t>
      </w:r>
      <w:proofErr w:type="spellEnd"/>
      <w:r w:rsidRPr="00CE5CF2">
        <w:rPr>
          <w:rFonts w:ascii="Traditional Arabic" w:hAnsi="Traditional Arabic" w:cs="Traditional Arabic"/>
          <w:sz w:val="36"/>
          <w:szCs w:val="36"/>
        </w:rPr>
        <w:t xml:space="preserve">، </w:t>
      </w:r>
      <w:proofErr w:type="spellStart"/>
      <w:r w:rsidRPr="00CE5CF2">
        <w:rPr>
          <w:rFonts w:ascii="Traditional Arabic" w:hAnsi="Traditional Arabic" w:cs="Traditional Arabic"/>
          <w:sz w:val="36"/>
          <w:szCs w:val="36"/>
        </w:rPr>
        <w:t>أيده</w:t>
      </w:r>
      <w:proofErr w:type="spellEnd"/>
      <w:r w:rsidRPr="00CE5CF2">
        <w:rPr>
          <w:rFonts w:ascii="Traditional Arabic" w:hAnsi="Traditional Arabic" w:cs="Traditional Arabic"/>
          <w:sz w:val="36"/>
          <w:szCs w:val="36"/>
        </w:rPr>
        <w:t xml:space="preserve"> </w:t>
      </w:r>
      <w:proofErr w:type="spellStart"/>
      <w:r w:rsidRPr="00CE5CF2">
        <w:rPr>
          <w:rFonts w:ascii="Traditional Arabic" w:hAnsi="Traditional Arabic" w:cs="Traditional Arabic"/>
          <w:sz w:val="36"/>
          <w:szCs w:val="36"/>
        </w:rPr>
        <w:t>الله</w:t>
      </w:r>
      <w:proofErr w:type="spellEnd"/>
      <w:r w:rsidRPr="00CE5CF2">
        <w:rPr>
          <w:rFonts w:ascii="Traditional Arabic" w:hAnsi="Traditional Arabic" w:cs="Traditional Arabic"/>
          <w:sz w:val="36"/>
          <w:szCs w:val="36"/>
        </w:rPr>
        <w:t xml:space="preserve"> تعالى بنصره العزيز، إنّ ميرزا محمد بيگ كان أيضًا من معارضي الجماعة الأحمدية وأسرة المسيح الموعود عليه السلام. ومع ذلك، عندما أراد الحصول على وظيفة في جامو، قصد المسيح الموعود عليه السلام طالبًا منه رسالة توصية إلى حضرة الحكيم المولوي نور الدين رضي الله عنه. فكتب له المسيح الموعود عليه السلام رسالة التوصية، وبفضلها حصل ميرزا محمد </w:t>
      </w:r>
      <w:proofErr w:type="spellStart"/>
      <w:r w:rsidRPr="00CE5CF2">
        <w:rPr>
          <w:rFonts w:ascii="Traditional Arabic" w:hAnsi="Traditional Arabic" w:cs="Traditional Arabic"/>
          <w:sz w:val="36"/>
          <w:szCs w:val="36"/>
        </w:rPr>
        <w:t>بيگ</w:t>
      </w:r>
      <w:proofErr w:type="spellEnd"/>
      <w:r w:rsidRPr="00CE5CF2">
        <w:rPr>
          <w:rFonts w:ascii="Traditional Arabic" w:hAnsi="Traditional Arabic" w:cs="Traditional Arabic"/>
          <w:sz w:val="36"/>
          <w:szCs w:val="36"/>
        </w:rPr>
        <w:t xml:space="preserve"> </w:t>
      </w:r>
      <w:proofErr w:type="spellStart"/>
      <w:r w:rsidRPr="00CE5CF2">
        <w:rPr>
          <w:rFonts w:ascii="Traditional Arabic" w:hAnsi="Traditional Arabic" w:cs="Traditional Arabic"/>
          <w:sz w:val="36"/>
          <w:szCs w:val="36"/>
        </w:rPr>
        <w:t>على</w:t>
      </w:r>
      <w:proofErr w:type="spellEnd"/>
      <w:r w:rsidRPr="00CE5CF2">
        <w:rPr>
          <w:rFonts w:ascii="Traditional Arabic" w:hAnsi="Traditional Arabic" w:cs="Traditional Arabic"/>
          <w:sz w:val="36"/>
          <w:szCs w:val="36"/>
        </w:rPr>
        <w:t xml:space="preserve"> </w:t>
      </w:r>
      <w:proofErr w:type="spellStart"/>
      <w:r w:rsidRPr="00CE5CF2">
        <w:rPr>
          <w:rFonts w:ascii="Traditional Arabic" w:hAnsi="Traditional Arabic" w:cs="Traditional Arabic"/>
          <w:sz w:val="36"/>
          <w:szCs w:val="36"/>
        </w:rPr>
        <w:t>الوظيفة</w:t>
      </w:r>
      <w:proofErr w:type="spellEnd"/>
      <w:r w:rsidR="00CE5CF2">
        <w:rPr>
          <w:rFonts w:ascii="Traditional Arabic" w:hAnsi="Traditional Arabic" w:cs="Traditional Arabic" w:hint="cs"/>
          <w:sz w:val="36"/>
          <w:szCs w:val="36"/>
          <w:rtl/>
        </w:rPr>
        <w:t>.</w:t>
      </w:r>
    </w:p>
    <w:p w14:paraId="0C8BC40E" w14:textId="77777777" w:rsidR="00CE5CF2" w:rsidRPr="00CE5CF2" w:rsidRDefault="00000000" w:rsidP="00CE5CF2">
      <w:pPr>
        <w:bidi/>
        <w:spacing w:after="0" w:line="240" w:lineRule="auto"/>
        <w:jc w:val="both"/>
        <w:rPr>
          <w:rFonts w:ascii="Traditional Arabic" w:hAnsi="Traditional Arabic" w:cs="Traditional Arabic"/>
          <w:sz w:val="36"/>
          <w:szCs w:val="36"/>
          <w:rtl/>
        </w:rPr>
      </w:pPr>
      <w:proofErr w:type="spellStart"/>
      <w:r w:rsidRPr="00CE5CF2">
        <w:rPr>
          <w:rFonts w:ascii="Traditional Arabic" w:hAnsi="Traditional Arabic" w:cs="Traditional Arabic"/>
          <w:sz w:val="36"/>
          <w:szCs w:val="36"/>
        </w:rPr>
        <w:t>وقال</w:t>
      </w:r>
      <w:proofErr w:type="spellEnd"/>
      <w:r w:rsidRPr="00CE5CF2">
        <w:rPr>
          <w:rFonts w:ascii="Traditional Arabic" w:hAnsi="Traditional Arabic" w:cs="Traditional Arabic"/>
          <w:sz w:val="36"/>
          <w:szCs w:val="36"/>
        </w:rPr>
        <w:t xml:space="preserve"> </w:t>
      </w:r>
      <w:proofErr w:type="spellStart"/>
      <w:r w:rsidRPr="00CE5CF2">
        <w:rPr>
          <w:rFonts w:ascii="Traditional Arabic" w:hAnsi="Traditional Arabic" w:cs="Traditional Arabic"/>
          <w:sz w:val="36"/>
          <w:szCs w:val="36"/>
        </w:rPr>
        <w:t>حضرته</w:t>
      </w:r>
      <w:proofErr w:type="spellEnd"/>
      <w:r w:rsidRPr="00CE5CF2">
        <w:rPr>
          <w:rFonts w:ascii="Traditional Arabic" w:hAnsi="Traditional Arabic" w:cs="Traditional Arabic"/>
          <w:sz w:val="36"/>
          <w:szCs w:val="36"/>
        </w:rPr>
        <w:t xml:space="preserve">، </w:t>
      </w:r>
      <w:proofErr w:type="spellStart"/>
      <w:r w:rsidRPr="00CE5CF2">
        <w:rPr>
          <w:rFonts w:ascii="Traditional Arabic" w:hAnsi="Traditional Arabic" w:cs="Traditional Arabic"/>
          <w:sz w:val="36"/>
          <w:szCs w:val="36"/>
        </w:rPr>
        <w:t>أيده</w:t>
      </w:r>
      <w:proofErr w:type="spellEnd"/>
      <w:r w:rsidRPr="00CE5CF2">
        <w:rPr>
          <w:rFonts w:ascii="Traditional Arabic" w:hAnsi="Traditional Arabic" w:cs="Traditional Arabic"/>
          <w:sz w:val="36"/>
          <w:szCs w:val="36"/>
        </w:rPr>
        <w:t xml:space="preserve"> </w:t>
      </w:r>
      <w:proofErr w:type="spellStart"/>
      <w:r w:rsidRPr="00CE5CF2">
        <w:rPr>
          <w:rFonts w:ascii="Traditional Arabic" w:hAnsi="Traditional Arabic" w:cs="Traditional Arabic"/>
          <w:sz w:val="36"/>
          <w:szCs w:val="36"/>
        </w:rPr>
        <w:t>الله</w:t>
      </w:r>
      <w:proofErr w:type="spellEnd"/>
      <w:r w:rsidRPr="00CE5CF2">
        <w:rPr>
          <w:rFonts w:ascii="Traditional Arabic" w:hAnsi="Traditional Arabic" w:cs="Traditional Arabic"/>
          <w:sz w:val="36"/>
          <w:szCs w:val="36"/>
        </w:rPr>
        <w:t xml:space="preserve"> تعالى بنصره العزيز، إنه كان في قاديان مناظر هندوسي مشهور، وكان من معارضي الجماعة الأحمدية. وفي أواخر حياته وقع في ضائقة مالية شديدة حتى إنه لم يعد قادرًا على توفير ضروريات الحياة الأساسية. وعلى الرغم من معارضته، جاء إلى المسيح الموعود عليه السلام، وشرح له ظروفه، فما كان من المسيح الموعود عليه السلام إلا أن تجاهل كل ما صدر منه من معارضة، وأعطاه مبلغًا من المال، وأخبره بأنه سيعطيه المزيد لاحقًا. ومنذ ذلك </w:t>
      </w:r>
      <w:r w:rsidRPr="00CE5CF2">
        <w:rPr>
          <w:rFonts w:ascii="Traditional Arabic" w:hAnsi="Traditional Arabic" w:cs="Traditional Arabic"/>
          <w:sz w:val="36"/>
          <w:szCs w:val="36"/>
        </w:rPr>
        <w:lastRenderedPageBreak/>
        <w:t xml:space="preserve">الحين، كان هذا الرجل يعود إلى المسيح الموعود عليه السلام كل بضعة أشهر ليحصل منه على المال الذي </w:t>
      </w:r>
      <w:proofErr w:type="spellStart"/>
      <w:r w:rsidRPr="00CE5CF2">
        <w:rPr>
          <w:rFonts w:ascii="Traditional Arabic" w:hAnsi="Traditional Arabic" w:cs="Traditional Arabic"/>
          <w:sz w:val="36"/>
          <w:szCs w:val="36"/>
        </w:rPr>
        <w:t>يعينه</w:t>
      </w:r>
      <w:proofErr w:type="spellEnd"/>
      <w:r w:rsidRPr="00CE5CF2">
        <w:rPr>
          <w:rFonts w:ascii="Traditional Arabic" w:hAnsi="Traditional Arabic" w:cs="Traditional Arabic"/>
          <w:sz w:val="36"/>
          <w:szCs w:val="36"/>
        </w:rPr>
        <w:t xml:space="preserve"> </w:t>
      </w:r>
      <w:proofErr w:type="spellStart"/>
      <w:r w:rsidRPr="00CE5CF2">
        <w:rPr>
          <w:rFonts w:ascii="Traditional Arabic" w:hAnsi="Traditional Arabic" w:cs="Traditional Arabic"/>
          <w:sz w:val="36"/>
          <w:szCs w:val="36"/>
        </w:rPr>
        <w:t>على</w:t>
      </w:r>
      <w:proofErr w:type="spellEnd"/>
      <w:r w:rsidRPr="00CE5CF2">
        <w:rPr>
          <w:rFonts w:ascii="Traditional Arabic" w:hAnsi="Traditional Arabic" w:cs="Traditional Arabic"/>
          <w:sz w:val="36"/>
          <w:szCs w:val="36"/>
        </w:rPr>
        <w:t xml:space="preserve"> </w:t>
      </w:r>
      <w:proofErr w:type="spellStart"/>
      <w:r w:rsidRPr="00CE5CF2">
        <w:rPr>
          <w:rFonts w:ascii="Traditional Arabic" w:hAnsi="Traditional Arabic" w:cs="Traditional Arabic"/>
          <w:sz w:val="36"/>
          <w:szCs w:val="36"/>
        </w:rPr>
        <w:t>مواصلة</w:t>
      </w:r>
      <w:proofErr w:type="spellEnd"/>
      <w:r w:rsidRPr="00CE5CF2">
        <w:rPr>
          <w:rFonts w:ascii="Traditional Arabic" w:hAnsi="Traditional Arabic" w:cs="Traditional Arabic"/>
          <w:sz w:val="36"/>
          <w:szCs w:val="36"/>
        </w:rPr>
        <w:t xml:space="preserve"> </w:t>
      </w:r>
      <w:proofErr w:type="spellStart"/>
      <w:r w:rsidRPr="00CE5CF2">
        <w:rPr>
          <w:rFonts w:ascii="Traditional Arabic" w:hAnsi="Traditional Arabic" w:cs="Traditional Arabic"/>
          <w:sz w:val="36"/>
          <w:szCs w:val="36"/>
        </w:rPr>
        <w:t>حياته</w:t>
      </w:r>
      <w:proofErr w:type="spellEnd"/>
      <w:r w:rsidR="00CE5CF2" w:rsidRPr="00CE5CF2">
        <w:rPr>
          <w:rFonts w:ascii="Traditional Arabic" w:hAnsi="Traditional Arabic" w:cs="Traditional Arabic" w:hint="cs"/>
          <w:sz w:val="36"/>
          <w:szCs w:val="36"/>
          <w:rtl/>
        </w:rPr>
        <w:t xml:space="preserve">. </w:t>
      </w:r>
    </w:p>
    <w:p w14:paraId="07082569" w14:textId="7FBA8657" w:rsidR="00DE6F7E" w:rsidRPr="00CE5CF2" w:rsidRDefault="00000000" w:rsidP="00CE5CF2">
      <w:pPr>
        <w:bidi/>
        <w:spacing w:after="0" w:line="240" w:lineRule="auto"/>
        <w:jc w:val="both"/>
        <w:rPr>
          <w:rFonts w:ascii="Traditional Arabic" w:hAnsi="Traditional Arabic" w:cs="Traditional Arabic"/>
          <w:sz w:val="36"/>
          <w:szCs w:val="36"/>
        </w:rPr>
      </w:pPr>
      <w:proofErr w:type="spellStart"/>
      <w:r w:rsidRPr="00CE5CF2">
        <w:rPr>
          <w:rFonts w:ascii="Traditional Arabic" w:hAnsi="Traditional Arabic" w:cs="Traditional Arabic"/>
          <w:sz w:val="36"/>
          <w:szCs w:val="36"/>
        </w:rPr>
        <w:t>قال</w:t>
      </w:r>
      <w:proofErr w:type="spellEnd"/>
      <w:r w:rsidRPr="00CE5CF2">
        <w:rPr>
          <w:rFonts w:ascii="Traditional Arabic" w:hAnsi="Traditional Arabic" w:cs="Traditional Arabic"/>
          <w:sz w:val="36"/>
          <w:szCs w:val="36"/>
        </w:rPr>
        <w:t xml:space="preserve"> </w:t>
      </w:r>
      <w:proofErr w:type="spellStart"/>
      <w:r w:rsidRPr="00CE5CF2">
        <w:rPr>
          <w:rFonts w:ascii="Traditional Arabic" w:hAnsi="Traditional Arabic" w:cs="Traditional Arabic"/>
          <w:sz w:val="36"/>
          <w:szCs w:val="36"/>
        </w:rPr>
        <w:t>حضرته</w:t>
      </w:r>
      <w:proofErr w:type="spellEnd"/>
      <w:r w:rsidRPr="00CE5CF2">
        <w:rPr>
          <w:rFonts w:ascii="Traditional Arabic" w:hAnsi="Traditional Arabic" w:cs="Traditional Arabic"/>
          <w:sz w:val="36"/>
          <w:szCs w:val="36"/>
        </w:rPr>
        <w:t xml:space="preserve">، </w:t>
      </w:r>
      <w:proofErr w:type="spellStart"/>
      <w:r w:rsidRPr="00CE5CF2">
        <w:rPr>
          <w:rFonts w:ascii="Traditional Arabic" w:hAnsi="Traditional Arabic" w:cs="Traditional Arabic"/>
          <w:sz w:val="36"/>
          <w:szCs w:val="36"/>
        </w:rPr>
        <w:t>أيده</w:t>
      </w:r>
      <w:proofErr w:type="spellEnd"/>
      <w:r w:rsidRPr="00CE5CF2">
        <w:rPr>
          <w:rFonts w:ascii="Traditional Arabic" w:hAnsi="Traditional Arabic" w:cs="Traditional Arabic"/>
          <w:sz w:val="36"/>
          <w:szCs w:val="36"/>
        </w:rPr>
        <w:t xml:space="preserve"> </w:t>
      </w:r>
      <w:proofErr w:type="spellStart"/>
      <w:r w:rsidRPr="00CE5CF2">
        <w:rPr>
          <w:rFonts w:ascii="Traditional Arabic" w:hAnsi="Traditional Arabic" w:cs="Traditional Arabic"/>
          <w:sz w:val="36"/>
          <w:szCs w:val="36"/>
        </w:rPr>
        <w:t>الله</w:t>
      </w:r>
      <w:proofErr w:type="spellEnd"/>
      <w:r w:rsidRPr="00CE5CF2">
        <w:rPr>
          <w:rFonts w:ascii="Traditional Arabic" w:hAnsi="Traditional Arabic" w:cs="Traditional Arabic"/>
          <w:sz w:val="36"/>
          <w:szCs w:val="36"/>
        </w:rPr>
        <w:t xml:space="preserve"> تعالى بنصره العزيز، إنّ زوجة حضرة حميد علي رضي الله عنه تروي أن المسيح الموعود عليه السلام كان يتكفّل بنفقات أسرتها. </w:t>
      </w:r>
      <w:proofErr w:type="spellStart"/>
      <w:r w:rsidRPr="00CE5CF2">
        <w:rPr>
          <w:rFonts w:ascii="Traditional Arabic" w:hAnsi="Traditional Arabic" w:cs="Traditional Arabic"/>
          <w:sz w:val="36"/>
          <w:szCs w:val="36"/>
        </w:rPr>
        <w:t>وعندما</w:t>
      </w:r>
      <w:proofErr w:type="spellEnd"/>
      <w:r w:rsidRPr="00CE5CF2">
        <w:rPr>
          <w:rFonts w:ascii="Traditional Arabic" w:hAnsi="Traditional Arabic" w:cs="Traditional Arabic"/>
          <w:sz w:val="36"/>
          <w:szCs w:val="36"/>
        </w:rPr>
        <w:t xml:space="preserve"> </w:t>
      </w:r>
      <w:proofErr w:type="spellStart"/>
      <w:r w:rsidRPr="00CE5CF2">
        <w:rPr>
          <w:rFonts w:ascii="Traditional Arabic" w:hAnsi="Traditional Arabic" w:cs="Traditional Arabic"/>
          <w:sz w:val="36"/>
          <w:szCs w:val="36"/>
        </w:rPr>
        <w:t>صنع</w:t>
      </w:r>
      <w:proofErr w:type="spellEnd"/>
      <w:r w:rsidRPr="00CE5CF2">
        <w:rPr>
          <w:rFonts w:ascii="Traditional Arabic" w:hAnsi="Traditional Arabic" w:cs="Traditional Arabic"/>
          <w:sz w:val="36"/>
          <w:szCs w:val="36"/>
        </w:rPr>
        <w:t xml:space="preserve"> </w:t>
      </w:r>
      <w:proofErr w:type="spellStart"/>
      <w:r w:rsidRPr="00CE5CF2">
        <w:rPr>
          <w:rFonts w:ascii="Traditional Arabic" w:hAnsi="Traditional Arabic" w:cs="Traditional Arabic"/>
          <w:sz w:val="36"/>
          <w:szCs w:val="36"/>
        </w:rPr>
        <w:t>لنفسه</w:t>
      </w:r>
      <w:proofErr w:type="spellEnd"/>
      <w:r w:rsidRPr="00CE5CF2">
        <w:rPr>
          <w:rFonts w:ascii="Traditional Arabic" w:hAnsi="Traditional Arabic" w:cs="Traditional Arabic"/>
          <w:sz w:val="36"/>
          <w:szCs w:val="36"/>
        </w:rPr>
        <w:t xml:space="preserve"> </w:t>
      </w:r>
      <w:proofErr w:type="spellStart"/>
      <w:r w:rsidRPr="00CE5CF2">
        <w:rPr>
          <w:rFonts w:ascii="Traditional Arabic" w:hAnsi="Traditional Arabic" w:cs="Traditional Arabic"/>
          <w:sz w:val="36"/>
          <w:szCs w:val="36"/>
        </w:rPr>
        <w:t>صديرية</w:t>
      </w:r>
      <w:proofErr w:type="spellEnd"/>
      <w:r w:rsidR="00CE5CF2" w:rsidRPr="00CE5CF2">
        <w:rPr>
          <w:rFonts w:ascii="Traditional Arabic" w:hAnsi="Traditional Arabic" w:cs="Traditional Arabic" w:hint="cs"/>
          <w:sz w:val="36"/>
          <w:szCs w:val="36"/>
          <w:rtl/>
          <w:lang w:val="en-GB" w:bidi="ar-SY"/>
        </w:rPr>
        <w:t xml:space="preserve"> (</w:t>
      </w:r>
      <w:proofErr w:type="spellStart"/>
      <w:r w:rsidRPr="00CE5CF2">
        <w:rPr>
          <w:rFonts w:ascii="Traditional Arabic" w:hAnsi="Traditional Arabic" w:cs="Traditional Arabic"/>
          <w:sz w:val="36"/>
          <w:szCs w:val="36"/>
        </w:rPr>
        <w:t>سترة</w:t>
      </w:r>
      <w:proofErr w:type="spellEnd"/>
      <w:r w:rsidRPr="00CE5CF2">
        <w:rPr>
          <w:rFonts w:ascii="Traditional Arabic" w:hAnsi="Traditional Arabic" w:cs="Traditional Arabic"/>
          <w:sz w:val="36"/>
          <w:szCs w:val="36"/>
        </w:rPr>
        <w:t xml:space="preserve"> </w:t>
      </w:r>
      <w:proofErr w:type="spellStart"/>
      <w:r w:rsidRPr="00CE5CF2">
        <w:rPr>
          <w:rFonts w:ascii="Traditional Arabic" w:hAnsi="Traditional Arabic" w:cs="Traditional Arabic"/>
          <w:sz w:val="36"/>
          <w:szCs w:val="36"/>
        </w:rPr>
        <w:t>بلا</w:t>
      </w:r>
      <w:proofErr w:type="spellEnd"/>
      <w:r w:rsidRPr="00CE5CF2">
        <w:rPr>
          <w:rFonts w:ascii="Traditional Arabic" w:hAnsi="Traditional Arabic" w:cs="Traditional Arabic"/>
          <w:sz w:val="36"/>
          <w:szCs w:val="36"/>
        </w:rPr>
        <w:t xml:space="preserve"> </w:t>
      </w:r>
      <w:proofErr w:type="spellStart"/>
      <w:r w:rsidRPr="00CE5CF2">
        <w:rPr>
          <w:rFonts w:ascii="Traditional Arabic" w:hAnsi="Traditional Arabic" w:cs="Traditional Arabic"/>
          <w:sz w:val="36"/>
          <w:szCs w:val="36"/>
        </w:rPr>
        <w:t>أكمام</w:t>
      </w:r>
      <w:proofErr w:type="spellEnd"/>
      <w:r w:rsidR="00CE5CF2" w:rsidRPr="00CE5CF2">
        <w:rPr>
          <w:rFonts w:ascii="Traditional Arabic" w:hAnsi="Traditional Arabic" w:cs="Traditional Arabic" w:hint="cs"/>
          <w:sz w:val="36"/>
          <w:szCs w:val="36"/>
          <w:rtl/>
        </w:rPr>
        <w:t xml:space="preserve">) </w:t>
      </w:r>
      <w:r w:rsidRPr="00CE5CF2">
        <w:rPr>
          <w:rFonts w:ascii="Traditional Arabic" w:hAnsi="Traditional Arabic" w:cs="Traditional Arabic"/>
          <w:sz w:val="36"/>
          <w:szCs w:val="36"/>
        </w:rPr>
        <w:t xml:space="preserve">، </w:t>
      </w:r>
      <w:proofErr w:type="spellStart"/>
      <w:r w:rsidRPr="00CE5CF2">
        <w:rPr>
          <w:rFonts w:ascii="Traditional Arabic" w:hAnsi="Traditional Arabic" w:cs="Traditional Arabic"/>
          <w:sz w:val="36"/>
          <w:szCs w:val="36"/>
        </w:rPr>
        <w:t>أمر</w:t>
      </w:r>
      <w:proofErr w:type="spellEnd"/>
      <w:r w:rsidRPr="00CE5CF2">
        <w:rPr>
          <w:rFonts w:ascii="Traditional Arabic" w:hAnsi="Traditional Arabic" w:cs="Traditional Arabic"/>
          <w:sz w:val="36"/>
          <w:szCs w:val="36"/>
        </w:rPr>
        <w:t xml:space="preserve"> </w:t>
      </w:r>
      <w:proofErr w:type="spellStart"/>
      <w:r w:rsidRPr="00CE5CF2">
        <w:rPr>
          <w:rFonts w:ascii="Traditional Arabic" w:hAnsi="Traditional Arabic" w:cs="Traditional Arabic"/>
          <w:sz w:val="36"/>
          <w:szCs w:val="36"/>
        </w:rPr>
        <w:t>بصنع</w:t>
      </w:r>
      <w:proofErr w:type="spellEnd"/>
      <w:r w:rsidRPr="00CE5CF2">
        <w:rPr>
          <w:rFonts w:ascii="Traditional Arabic" w:hAnsi="Traditional Arabic" w:cs="Traditional Arabic"/>
          <w:sz w:val="36"/>
          <w:szCs w:val="36"/>
        </w:rPr>
        <w:t xml:space="preserve"> </w:t>
      </w:r>
      <w:proofErr w:type="spellStart"/>
      <w:r w:rsidRPr="00CE5CF2">
        <w:rPr>
          <w:rFonts w:ascii="Traditional Arabic" w:hAnsi="Traditional Arabic" w:cs="Traditional Arabic"/>
          <w:sz w:val="36"/>
          <w:szCs w:val="36"/>
        </w:rPr>
        <w:t>أخرى</w:t>
      </w:r>
      <w:proofErr w:type="spellEnd"/>
      <w:r w:rsidRPr="00CE5CF2">
        <w:rPr>
          <w:rFonts w:ascii="Traditional Arabic" w:hAnsi="Traditional Arabic" w:cs="Traditional Arabic"/>
          <w:sz w:val="36"/>
          <w:szCs w:val="36"/>
        </w:rPr>
        <w:t xml:space="preserve"> </w:t>
      </w:r>
      <w:proofErr w:type="spellStart"/>
      <w:r w:rsidRPr="00CE5CF2">
        <w:rPr>
          <w:rFonts w:ascii="Traditional Arabic" w:hAnsi="Traditional Arabic" w:cs="Traditional Arabic"/>
          <w:sz w:val="36"/>
          <w:szCs w:val="36"/>
        </w:rPr>
        <w:t>مماثلة</w:t>
      </w:r>
      <w:proofErr w:type="spellEnd"/>
      <w:r w:rsidRPr="00CE5CF2">
        <w:rPr>
          <w:rFonts w:ascii="Traditional Arabic" w:hAnsi="Traditional Arabic" w:cs="Traditional Arabic"/>
          <w:sz w:val="36"/>
          <w:szCs w:val="36"/>
        </w:rPr>
        <w:t xml:space="preserve"> </w:t>
      </w:r>
      <w:proofErr w:type="spellStart"/>
      <w:r w:rsidRPr="00CE5CF2">
        <w:rPr>
          <w:rFonts w:ascii="Traditional Arabic" w:hAnsi="Traditional Arabic" w:cs="Traditional Arabic"/>
          <w:sz w:val="36"/>
          <w:szCs w:val="36"/>
        </w:rPr>
        <w:t>لحضرة</w:t>
      </w:r>
      <w:proofErr w:type="spellEnd"/>
      <w:r w:rsidRPr="00CE5CF2">
        <w:rPr>
          <w:rFonts w:ascii="Traditional Arabic" w:hAnsi="Traditional Arabic" w:cs="Traditional Arabic"/>
          <w:sz w:val="36"/>
          <w:szCs w:val="36"/>
        </w:rPr>
        <w:t xml:space="preserve"> </w:t>
      </w:r>
      <w:proofErr w:type="spellStart"/>
      <w:r w:rsidRPr="00CE5CF2">
        <w:rPr>
          <w:rFonts w:ascii="Traditional Arabic" w:hAnsi="Traditional Arabic" w:cs="Traditional Arabic"/>
          <w:sz w:val="36"/>
          <w:szCs w:val="36"/>
        </w:rPr>
        <w:t>حميد</w:t>
      </w:r>
      <w:proofErr w:type="spellEnd"/>
      <w:r w:rsidRPr="00CE5CF2">
        <w:rPr>
          <w:rFonts w:ascii="Traditional Arabic" w:hAnsi="Traditional Arabic" w:cs="Traditional Arabic"/>
          <w:sz w:val="36"/>
          <w:szCs w:val="36"/>
        </w:rPr>
        <w:t xml:space="preserve"> </w:t>
      </w:r>
      <w:proofErr w:type="spellStart"/>
      <w:r w:rsidRPr="00CE5CF2">
        <w:rPr>
          <w:rFonts w:ascii="Traditional Arabic" w:hAnsi="Traditional Arabic" w:cs="Traditional Arabic"/>
          <w:sz w:val="36"/>
          <w:szCs w:val="36"/>
        </w:rPr>
        <w:t>علي</w:t>
      </w:r>
      <w:proofErr w:type="spellEnd"/>
      <w:r w:rsidRPr="00CE5CF2">
        <w:rPr>
          <w:rFonts w:ascii="Traditional Arabic" w:hAnsi="Traditional Arabic" w:cs="Traditional Arabic"/>
          <w:sz w:val="36"/>
          <w:szCs w:val="36"/>
        </w:rPr>
        <w:t xml:space="preserve"> </w:t>
      </w:r>
      <w:proofErr w:type="spellStart"/>
      <w:r w:rsidRPr="00CE5CF2">
        <w:rPr>
          <w:rFonts w:ascii="Traditional Arabic" w:hAnsi="Traditional Arabic" w:cs="Traditional Arabic"/>
          <w:sz w:val="36"/>
          <w:szCs w:val="36"/>
        </w:rPr>
        <w:t>رضي</w:t>
      </w:r>
      <w:proofErr w:type="spellEnd"/>
      <w:r w:rsidRPr="00CE5CF2">
        <w:rPr>
          <w:rFonts w:ascii="Traditional Arabic" w:hAnsi="Traditional Arabic" w:cs="Traditional Arabic"/>
          <w:sz w:val="36"/>
          <w:szCs w:val="36"/>
        </w:rPr>
        <w:t xml:space="preserve"> </w:t>
      </w:r>
      <w:proofErr w:type="spellStart"/>
      <w:r w:rsidRPr="00CE5CF2">
        <w:rPr>
          <w:rFonts w:ascii="Traditional Arabic" w:hAnsi="Traditional Arabic" w:cs="Traditional Arabic"/>
          <w:sz w:val="36"/>
          <w:szCs w:val="36"/>
        </w:rPr>
        <w:t>الله</w:t>
      </w:r>
      <w:proofErr w:type="spellEnd"/>
      <w:r w:rsidRPr="00CE5CF2">
        <w:rPr>
          <w:rFonts w:ascii="Traditional Arabic" w:hAnsi="Traditional Arabic" w:cs="Traditional Arabic"/>
          <w:sz w:val="36"/>
          <w:szCs w:val="36"/>
        </w:rPr>
        <w:t xml:space="preserve"> </w:t>
      </w:r>
      <w:proofErr w:type="spellStart"/>
      <w:r w:rsidRPr="00CE5CF2">
        <w:rPr>
          <w:rFonts w:ascii="Traditional Arabic" w:hAnsi="Traditional Arabic" w:cs="Traditional Arabic"/>
          <w:sz w:val="36"/>
          <w:szCs w:val="36"/>
        </w:rPr>
        <w:t>عنه</w:t>
      </w:r>
      <w:proofErr w:type="spellEnd"/>
      <w:r w:rsidRPr="00CE5CF2">
        <w:rPr>
          <w:rFonts w:ascii="Traditional Arabic" w:hAnsi="Traditional Arabic" w:cs="Traditional Arabic"/>
          <w:sz w:val="36"/>
          <w:szCs w:val="36"/>
        </w:rPr>
        <w:t xml:space="preserve">. وذات مرة شعرت زوجة حضرة حميد علي رضي الله عنه بالبرد، فقال لها زوجها إنها تستطيع أن ترتدي الصديرية التي أهداها له المسيح الموعود عليه السلام لأنها مصنوعة من قماش دافئ، فارتدتها. وصادف أن رآها المسيح الموعود عليه السلام، ولأنه كان يملك صديرية مماثلة، قال لها مازحًا: «هل أخذتِ صديريتي؟» فأجابته بأن كل ما لديهم من لباس وطعام إنما هو من فضل المسيح </w:t>
      </w:r>
      <w:proofErr w:type="spellStart"/>
      <w:r w:rsidRPr="00CE5CF2">
        <w:rPr>
          <w:rFonts w:ascii="Traditional Arabic" w:hAnsi="Traditional Arabic" w:cs="Traditional Arabic"/>
          <w:sz w:val="36"/>
          <w:szCs w:val="36"/>
        </w:rPr>
        <w:t>الموعود</w:t>
      </w:r>
      <w:proofErr w:type="spellEnd"/>
      <w:r w:rsidRPr="00CE5CF2">
        <w:rPr>
          <w:rFonts w:ascii="Traditional Arabic" w:hAnsi="Traditional Arabic" w:cs="Traditional Arabic"/>
          <w:sz w:val="36"/>
          <w:szCs w:val="36"/>
        </w:rPr>
        <w:t xml:space="preserve"> </w:t>
      </w:r>
      <w:proofErr w:type="spellStart"/>
      <w:r w:rsidRPr="00CE5CF2">
        <w:rPr>
          <w:rFonts w:ascii="Traditional Arabic" w:hAnsi="Traditional Arabic" w:cs="Traditional Arabic"/>
          <w:sz w:val="36"/>
          <w:szCs w:val="36"/>
        </w:rPr>
        <w:t>عليه</w:t>
      </w:r>
      <w:proofErr w:type="spellEnd"/>
      <w:r w:rsidRPr="00CE5CF2">
        <w:rPr>
          <w:rFonts w:ascii="Traditional Arabic" w:hAnsi="Traditional Arabic" w:cs="Traditional Arabic"/>
          <w:sz w:val="36"/>
          <w:szCs w:val="36"/>
        </w:rPr>
        <w:t xml:space="preserve"> </w:t>
      </w:r>
      <w:proofErr w:type="spellStart"/>
      <w:r w:rsidRPr="00CE5CF2">
        <w:rPr>
          <w:rFonts w:ascii="Traditional Arabic" w:hAnsi="Traditional Arabic" w:cs="Traditional Arabic"/>
          <w:sz w:val="36"/>
          <w:szCs w:val="36"/>
        </w:rPr>
        <w:t>السلام</w:t>
      </w:r>
      <w:proofErr w:type="spellEnd"/>
      <w:r w:rsidRPr="00CE5CF2">
        <w:rPr>
          <w:rFonts w:ascii="Traditional Arabic" w:hAnsi="Traditional Arabic" w:cs="Traditional Arabic"/>
          <w:sz w:val="36"/>
          <w:szCs w:val="36"/>
        </w:rPr>
        <w:t xml:space="preserve"> </w:t>
      </w:r>
      <w:proofErr w:type="spellStart"/>
      <w:r w:rsidRPr="00CE5CF2">
        <w:rPr>
          <w:rFonts w:ascii="Traditional Arabic" w:hAnsi="Traditional Arabic" w:cs="Traditional Arabic"/>
          <w:sz w:val="36"/>
          <w:szCs w:val="36"/>
        </w:rPr>
        <w:t>وكرمه</w:t>
      </w:r>
      <w:proofErr w:type="spellEnd"/>
      <w:r w:rsidR="00CE5CF2">
        <w:rPr>
          <w:rFonts w:ascii="Traditional Arabic" w:hAnsi="Traditional Arabic" w:cs="Traditional Arabic" w:hint="cs"/>
          <w:sz w:val="36"/>
          <w:szCs w:val="36"/>
          <w:rtl/>
        </w:rPr>
        <w:t>.</w:t>
      </w:r>
    </w:p>
    <w:p w14:paraId="3E0367B8" w14:textId="45267A15" w:rsidR="00DE6F7E" w:rsidRPr="00CE5CF2" w:rsidRDefault="00000000" w:rsidP="00CE5CF2">
      <w:pPr>
        <w:bidi/>
        <w:spacing w:after="0" w:line="240" w:lineRule="auto"/>
        <w:jc w:val="both"/>
        <w:rPr>
          <w:rFonts w:ascii="Traditional Arabic" w:hAnsi="Traditional Arabic" w:cs="Traditional Arabic"/>
          <w:b/>
          <w:bCs/>
          <w:sz w:val="36"/>
          <w:szCs w:val="36"/>
        </w:rPr>
      </w:pPr>
      <w:proofErr w:type="spellStart"/>
      <w:r w:rsidRPr="00CE5CF2">
        <w:rPr>
          <w:rFonts w:ascii="Traditional Arabic" w:hAnsi="Traditional Arabic" w:cs="Traditional Arabic"/>
          <w:sz w:val="36"/>
          <w:szCs w:val="36"/>
        </w:rPr>
        <w:t>وقال</w:t>
      </w:r>
      <w:proofErr w:type="spellEnd"/>
      <w:r w:rsidRPr="00CE5CF2">
        <w:rPr>
          <w:rFonts w:ascii="Traditional Arabic" w:hAnsi="Traditional Arabic" w:cs="Traditional Arabic"/>
          <w:sz w:val="36"/>
          <w:szCs w:val="36"/>
        </w:rPr>
        <w:t xml:space="preserve"> </w:t>
      </w:r>
      <w:proofErr w:type="spellStart"/>
      <w:r w:rsidRPr="00CE5CF2">
        <w:rPr>
          <w:rFonts w:ascii="Traditional Arabic" w:hAnsi="Traditional Arabic" w:cs="Traditional Arabic"/>
          <w:sz w:val="36"/>
          <w:szCs w:val="36"/>
        </w:rPr>
        <w:t>حضرته</w:t>
      </w:r>
      <w:proofErr w:type="spellEnd"/>
      <w:r w:rsidRPr="00CE5CF2">
        <w:rPr>
          <w:rFonts w:ascii="Traditional Arabic" w:hAnsi="Traditional Arabic" w:cs="Traditional Arabic"/>
          <w:sz w:val="36"/>
          <w:szCs w:val="36"/>
        </w:rPr>
        <w:t xml:space="preserve">، </w:t>
      </w:r>
      <w:proofErr w:type="spellStart"/>
      <w:r w:rsidRPr="00CE5CF2">
        <w:rPr>
          <w:rFonts w:ascii="Traditional Arabic" w:hAnsi="Traditional Arabic" w:cs="Traditional Arabic"/>
          <w:sz w:val="36"/>
          <w:szCs w:val="36"/>
        </w:rPr>
        <w:t>أيده</w:t>
      </w:r>
      <w:proofErr w:type="spellEnd"/>
      <w:r w:rsidRPr="00CE5CF2">
        <w:rPr>
          <w:rFonts w:ascii="Traditional Arabic" w:hAnsi="Traditional Arabic" w:cs="Traditional Arabic"/>
          <w:sz w:val="36"/>
          <w:szCs w:val="36"/>
        </w:rPr>
        <w:t xml:space="preserve"> </w:t>
      </w:r>
      <w:proofErr w:type="spellStart"/>
      <w:r w:rsidRPr="00CE5CF2">
        <w:rPr>
          <w:rFonts w:ascii="Traditional Arabic" w:hAnsi="Traditional Arabic" w:cs="Traditional Arabic"/>
          <w:sz w:val="36"/>
          <w:szCs w:val="36"/>
        </w:rPr>
        <w:t>الله</w:t>
      </w:r>
      <w:proofErr w:type="spellEnd"/>
      <w:r w:rsidRPr="00CE5CF2">
        <w:rPr>
          <w:rFonts w:ascii="Traditional Arabic" w:hAnsi="Traditional Arabic" w:cs="Traditional Arabic"/>
          <w:sz w:val="36"/>
          <w:szCs w:val="36"/>
        </w:rPr>
        <w:t xml:space="preserve"> تعالى بنصره العزيز، إنّ المسيح الموعود عليه السلام لم يكن يُعطي الآخرين يومًا طلبًا للظهور أو الرياء، وإنما ابتغاء مرضاة الله تعالى ورحمةً بعباده؛ ولذلك كان كرمه كثيرًا ما يكون خفيًّا. وكان في قاديان يتيم تكفّل المسيح الموعود عليه السلام بجميع نفقاته وتعليمه. ثم عمل هذا اليتيم في صحيفة البدر بقاديان براتب قدره اثنا عشر روبية. وفي أحد الأيام سأل المسيح الموعود عليه السلام عنه، فعلم أن راتبه اثنا عشر روبية، فرأى أن هذا المبلغ قد لا يكفيه. لذلك مرّ بهدوء أمام غرفته ووضع فيها سرًّا رزمة من المال. ولم يكن ذلك الرجل يعلم من أين جاءت هذه الرزمة، ولم يعرف إلا بعد مدة طويلة أنها كانت من المسيح الموعود عليه </w:t>
      </w:r>
      <w:proofErr w:type="spellStart"/>
      <w:r w:rsidRPr="00CE5CF2">
        <w:rPr>
          <w:rFonts w:ascii="Traditional Arabic" w:hAnsi="Traditional Arabic" w:cs="Traditional Arabic"/>
          <w:sz w:val="36"/>
          <w:szCs w:val="36"/>
        </w:rPr>
        <w:t>السلام</w:t>
      </w:r>
      <w:proofErr w:type="spellEnd"/>
      <w:r w:rsidRPr="00CE5CF2">
        <w:rPr>
          <w:rFonts w:ascii="Traditional Arabic" w:hAnsi="Traditional Arabic" w:cs="Traditional Arabic"/>
          <w:sz w:val="36"/>
          <w:szCs w:val="36"/>
        </w:rPr>
        <w:t xml:space="preserve">، </w:t>
      </w:r>
      <w:proofErr w:type="spellStart"/>
      <w:r w:rsidRPr="00CE5CF2">
        <w:rPr>
          <w:rFonts w:ascii="Traditional Arabic" w:hAnsi="Traditional Arabic" w:cs="Traditional Arabic"/>
          <w:sz w:val="36"/>
          <w:szCs w:val="36"/>
        </w:rPr>
        <w:t>الذي</w:t>
      </w:r>
      <w:proofErr w:type="spellEnd"/>
      <w:r w:rsidRPr="00CE5CF2">
        <w:rPr>
          <w:rFonts w:ascii="Traditional Arabic" w:hAnsi="Traditional Arabic" w:cs="Traditional Arabic"/>
          <w:sz w:val="36"/>
          <w:szCs w:val="36"/>
        </w:rPr>
        <w:t xml:space="preserve"> </w:t>
      </w:r>
      <w:proofErr w:type="spellStart"/>
      <w:proofErr w:type="gramStart"/>
      <w:r w:rsidRPr="00CE5CF2">
        <w:rPr>
          <w:rFonts w:ascii="Traditional Arabic" w:hAnsi="Traditional Arabic" w:cs="Traditional Arabic"/>
          <w:sz w:val="36"/>
          <w:szCs w:val="36"/>
        </w:rPr>
        <w:t>أعانه</w:t>
      </w:r>
      <w:proofErr w:type="spellEnd"/>
      <w:r w:rsidRPr="00CE5CF2">
        <w:rPr>
          <w:rFonts w:ascii="Traditional Arabic" w:hAnsi="Traditional Arabic" w:cs="Traditional Arabic"/>
          <w:sz w:val="36"/>
          <w:szCs w:val="36"/>
        </w:rPr>
        <w:t xml:space="preserve"> </w:t>
      </w:r>
      <w:r w:rsidR="00CE5CF2" w:rsidRPr="00CE5CF2">
        <w:rPr>
          <w:rFonts w:ascii="Traditional Arabic" w:hAnsi="Traditional Arabic" w:cs="Traditional Arabic" w:hint="cs"/>
          <w:sz w:val="36"/>
          <w:szCs w:val="36"/>
          <w:rtl/>
        </w:rPr>
        <w:t xml:space="preserve"> </w:t>
      </w:r>
      <w:proofErr w:type="spellStart"/>
      <w:r w:rsidRPr="00CE5CF2">
        <w:rPr>
          <w:rFonts w:ascii="Traditional Arabic" w:hAnsi="Traditional Arabic" w:cs="Traditional Arabic"/>
          <w:sz w:val="36"/>
          <w:szCs w:val="36"/>
        </w:rPr>
        <w:t>سرًّا</w:t>
      </w:r>
      <w:proofErr w:type="spellEnd"/>
      <w:proofErr w:type="gramEnd"/>
      <w:r w:rsidRPr="00CE5CF2">
        <w:rPr>
          <w:rFonts w:ascii="Traditional Arabic" w:hAnsi="Traditional Arabic" w:cs="Traditional Arabic"/>
          <w:sz w:val="36"/>
          <w:szCs w:val="36"/>
        </w:rPr>
        <w:t xml:space="preserve"> </w:t>
      </w:r>
      <w:proofErr w:type="spellStart"/>
      <w:r w:rsidRPr="00CE5CF2">
        <w:rPr>
          <w:rFonts w:ascii="Traditional Arabic" w:hAnsi="Traditional Arabic" w:cs="Traditional Arabic"/>
          <w:sz w:val="36"/>
          <w:szCs w:val="36"/>
        </w:rPr>
        <w:t>على</w:t>
      </w:r>
      <w:proofErr w:type="spellEnd"/>
      <w:r w:rsidRPr="00CE5CF2">
        <w:rPr>
          <w:rFonts w:ascii="Traditional Arabic" w:hAnsi="Traditional Arabic" w:cs="Traditional Arabic"/>
          <w:sz w:val="36"/>
          <w:szCs w:val="36"/>
        </w:rPr>
        <w:t xml:space="preserve"> </w:t>
      </w:r>
      <w:proofErr w:type="spellStart"/>
      <w:r w:rsidRPr="00CE5CF2">
        <w:rPr>
          <w:rFonts w:ascii="Traditional Arabic" w:hAnsi="Traditional Arabic" w:cs="Traditional Arabic"/>
          <w:sz w:val="36"/>
          <w:szCs w:val="36"/>
        </w:rPr>
        <w:t>تغطية</w:t>
      </w:r>
      <w:proofErr w:type="spellEnd"/>
      <w:r w:rsidRPr="00CE5CF2">
        <w:rPr>
          <w:rFonts w:ascii="Traditional Arabic" w:hAnsi="Traditional Arabic" w:cs="Traditional Arabic"/>
          <w:sz w:val="36"/>
          <w:szCs w:val="36"/>
        </w:rPr>
        <w:t xml:space="preserve"> </w:t>
      </w:r>
      <w:proofErr w:type="spellStart"/>
      <w:r w:rsidRPr="00CE5CF2">
        <w:rPr>
          <w:rFonts w:ascii="Traditional Arabic" w:hAnsi="Traditional Arabic" w:cs="Traditional Arabic"/>
          <w:sz w:val="36"/>
          <w:szCs w:val="36"/>
        </w:rPr>
        <w:t>نفقاته</w:t>
      </w:r>
      <w:proofErr w:type="spellEnd"/>
      <w:r w:rsidR="00CE5CF2" w:rsidRPr="00CE5CF2">
        <w:rPr>
          <w:rFonts w:ascii="Traditional Arabic" w:hAnsi="Traditional Arabic" w:cs="Traditional Arabic" w:hint="cs"/>
          <w:sz w:val="36"/>
          <w:szCs w:val="36"/>
          <w:rtl/>
        </w:rPr>
        <w:t>.</w:t>
      </w:r>
    </w:p>
    <w:p w14:paraId="0694FABD" w14:textId="31C0AED1" w:rsidR="00DE6F7E" w:rsidRPr="00CE5CF2" w:rsidRDefault="00000000" w:rsidP="00CE5CF2">
      <w:pPr>
        <w:bidi/>
        <w:spacing w:after="0" w:line="240" w:lineRule="auto"/>
        <w:jc w:val="both"/>
        <w:rPr>
          <w:rFonts w:ascii="Traditional Arabic" w:hAnsi="Traditional Arabic" w:cs="Traditional Arabic" w:hint="cs"/>
          <w:sz w:val="36"/>
          <w:szCs w:val="36"/>
          <w:rtl/>
          <w:lang w:val="en-GB" w:bidi="ar-SY"/>
        </w:rPr>
      </w:pPr>
      <w:proofErr w:type="spellStart"/>
      <w:r w:rsidRPr="00CE5CF2">
        <w:rPr>
          <w:rFonts w:ascii="Traditional Arabic" w:hAnsi="Traditional Arabic" w:cs="Traditional Arabic"/>
          <w:sz w:val="36"/>
          <w:szCs w:val="36"/>
        </w:rPr>
        <w:t>قال</w:t>
      </w:r>
      <w:proofErr w:type="spellEnd"/>
      <w:r w:rsidRPr="00CE5CF2">
        <w:rPr>
          <w:rFonts w:ascii="Traditional Arabic" w:hAnsi="Traditional Arabic" w:cs="Traditional Arabic"/>
          <w:sz w:val="36"/>
          <w:szCs w:val="36"/>
        </w:rPr>
        <w:t xml:space="preserve"> </w:t>
      </w:r>
      <w:proofErr w:type="spellStart"/>
      <w:r w:rsidRPr="00CE5CF2">
        <w:rPr>
          <w:rFonts w:ascii="Traditional Arabic" w:hAnsi="Traditional Arabic" w:cs="Traditional Arabic"/>
          <w:sz w:val="36"/>
          <w:szCs w:val="36"/>
        </w:rPr>
        <w:t>حضرته</w:t>
      </w:r>
      <w:proofErr w:type="spellEnd"/>
      <w:r w:rsidRPr="00CE5CF2">
        <w:rPr>
          <w:rFonts w:ascii="Traditional Arabic" w:hAnsi="Traditional Arabic" w:cs="Traditional Arabic"/>
          <w:sz w:val="36"/>
          <w:szCs w:val="36"/>
        </w:rPr>
        <w:t xml:space="preserve">، </w:t>
      </w:r>
      <w:proofErr w:type="spellStart"/>
      <w:r w:rsidRPr="00CE5CF2">
        <w:rPr>
          <w:rFonts w:ascii="Traditional Arabic" w:hAnsi="Traditional Arabic" w:cs="Traditional Arabic"/>
          <w:sz w:val="36"/>
          <w:szCs w:val="36"/>
        </w:rPr>
        <w:t>أيده</w:t>
      </w:r>
      <w:proofErr w:type="spellEnd"/>
      <w:r w:rsidRPr="00CE5CF2">
        <w:rPr>
          <w:rFonts w:ascii="Traditional Arabic" w:hAnsi="Traditional Arabic" w:cs="Traditional Arabic"/>
          <w:sz w:val="36"/>
          <w:szCs w:val="36"/>
        </w:rPr>
        <w:t xml:space="preserve"> </w:t>
      </w:r>
      <w:proofErr w:type="spellStart"/>
      <w:r w:rsidRPr="00CE5CF2">
        <w:rPr>
          <w:rFonts w:ascii="Traditional Arabic" w:hAnsi="Traditional Arabic" w:cs="Traditional Arabic"/>
          <w:sz w:val="36"/>
          <w:szCs w:val="36"/>
        </w:rPr>
        <w:t>الله</w:t>
      </w:r>
      <w:proofErr w:type="spellEnd"/>
      <w:r w:rsidRPr="00CE5CF2">
        <w:rPr>
          <w:rFonts w:ascii="Traditional Arabic" w:hAnsi="Traditional Arabic" w:cs="Traditional Arabic"/>
          <w:sz w:val="36"/>
          <w:szCs w:val="36"/>
        </w:rPr>
        <w:t xml:space="preserve"> تعالى بنصره العزيز، إنّ المسيح الموعود عليه السلام لم يكن يردّ أحدًا قصده لحاجة، بل كان أحيانًا يدرك الحاجة قبل أن يُعبّر عنها صاحبها فيقضيها. فعلى سبيل المثال، أعطى ذات مرة أحد المهاجرين الجدد إلى قاديان مالًا ليشتري به ملابس شتوية دافئة، مع أنّ ذلك الرجل لم يطلب شيئًا، إلا أن المسيح الموعود عليه السلام أدرك حاجته </w:t>
      </w:r>
      <w:proofErr w:type="spellStart"/>
      <w:r w:rsidRPr="00CE5CF2">
        <w:rPr>
          <w:rFonts w:ascii="Traditional Arabic" w:hAnsi="Traditional Arabic" w:cs="Traditional Arabic"/>
          <w:sz w:val="36"/>
          <w:szCs w:val="36"/>
        </w:rPr>
        <w:t>المحتملة</w:t>
      </w:r>
      <w:proofErr w:type="spellEnd"/>
      <w:r w:rsidRPr="00CE5CF2">
        <w:rPr>
          <w:rFonts w:ascii="Traditional Arabic" w:hAnsi="Traditional Arabic" w:cs="Traditional Arabic"/>
          <w:sz w:val="36"/>
          <w:szCs w:val="36"/>
        </w:rPr>
        <w:t xml:space="preserve">، </w:t>
      </w:r>
      <w:proofErr w:type="spellStart"/>
      <w:r w:rsidRPr="00CE5CF2">
        <w:rPr>
          <w:rFonts w:ascii="Traditional Arabic" w:hAnsi="Traditional Arabic" w:cs="Traditional Arabic"/>
          <w:sz w:val="36"/>
          <w:szCs w:val="36"/>
        </w:rPr>
        <w:t>فسارع</w:t>
      </w:r>
      <w:proofErr w:type="spellEnd"/>
      <w:r w:rsidRPr="00CE5CF2">
        <w:rPr>
          <w:rFonts w:ascii="Traditional Arabic" w:hAnsi="Traditional Arabic" w:cs="Traditional Arabic"/>
          <w:sz w:val="36"/>
          <w:szCs w:val="36"/>
        </w:rPr>
        <w:t xml:space="preserve"> </w:t>
      </w:r>
      <w:proofErr w:type="spellStart"/>
      <w:r w:rsidRPr="00CE5CF2">
        <w:rPr>
          <w:rFonts w:ascii="Traditional Arabic" w:hAnsi="Traditional Arabic" w:cs="Traditional Arabic"/>
          <w:sz w:val="36"/>
          <w:szCs w:val="36"/>
        </w:rPr>
        <w:t>إلى</w:t>
      </w:r>
      <w:proofErr w:type="spellEnd"/>
      <w:r w:rsidRPr="00CE5CF2">
        <w:rPr>
          <w:rFonts w:ascii="Traditional Arabic" w:hAnsi="Traditional Arabic" w:cs="Traditional Arabic"/>
          <w:sz w:val="36"/>
          <w:szCs w:val="36"/>
        </w:rPr>
        <w:t xml:space="preserve"> </w:t>
      </w:r>
      <w:proofErr w:type="spellStart"/>
      <w:r w:rsidRPr="00CE5CF2">
        <w:rPr>
          <w:rFonts w:ascii="Traditional Arabic" w:hAnsi="Traditional Arabic" w:cs="Traditional Arabic"/>
          <w:sz w:val="36"/>
          <w:szCs w:val="36"/>
        </w:rPr>
        <w:t>تلبيتها</w:t>
      </w:r>
      <w:proofErr w:type="spellEnd"/>
      <w:r w:rsidR="00CE5CF2" w:rsidRPr="00CE5CF2">
        <w:rPr>
          <w:rFonts w:ascii="Traditional Arabic" w:hAnsi="Traditional Arabic" w:cs="Traditional Arabic" w:hint="cs"/>
          <w:sz w:val="36"/>
          <w:szCs w:val="36"/>
          <w:rtl/>
          <w:lang w:val="en-GB" w:bidi="ar-SY"/>
        </w:rPr>
        <w:t>.</w:t>
      </w:r>
    </w:p>
    <w:p w14:paraId="3FDD0C11" w14:textId="26345BE9" w:rsidR="00DE6F7E" w:rsidRPr="00CE5CF2" w:rsidRDefault="00000000" w:rsidP="00CE5CF2">
      <w:pPr>
        <w:bidi/>
        <w:spacing w:after="0" w:line="240" w:lineRule="auto"/>
        <w:jc w:val="both"/>
        <w:rPr>
          <w:rFonts w:ascii="Traditional Arabic" w:hAnsi="Traditional Arabic" w:cs="Traditional Arabic"/>
          <w:sz w:val="36"/>
          <w:szCs w:val="36"/>
        </w:rPr>
      </w:pPr>
      <w:proofErr w:type="spellStart"/>
      <w:r w:rsidRPr="00CE5CF2">
        <w:rPr>
          <w:rFonts w:ascii="Traditional Arabic" w:hAnsi="Traditional Arabic" w:cs="Traditional Arabic"/>
          <w:sz w:val="36"/>
          <w:szCs w:val="36"/>
        </w:rPr>
        <w:lastRenderedPageBreak/>
        <w:t>وقال</w:t>
      </w:r>
      <w:proofErr w:type="spellEnd"/>
      <w:r w:rsidRPr="00CE5CF2">
        <w:rPr>
          <w:rFonts w:ascii="Traditional Arabic" w:hAnsi="Traditional Arabic" w:cs="Traditional Arabic"/>
          <w:sz w:val="36"/>
          <w:szCs w:val="36"/>
        </w:rPr>
        <w:t xml:space="preserve"> </w:t>
      </w:r>
      <w:proofErr w:type="spellStart"/>
      <w:r w:rsidRPr="00CE5CF2">
        <w:rPr>
          <w:rFonts w:ascii="Traditional Arabic" w:hAnsi="Traditional Arabic" w:cs="Traditional Arabic"/>
          <w:sz w:val="36"/>
          <w:szCs w:val="36"/>
        </w:rPr>
        <w:t>حضرته</w:t>
      </w:r>
      <w:proofErr w:type="spellEnd"/>
      <w:r w:rsidRPr="00CE5CF2">
        <w:rPr>
          <w:rFonts w:ascii="Traditional Arabic" w:hAnsi="Traditional Arabic" w:cs="Traditional Arabic"/>
          <w:sz w:val="36"/>
          <w:szCs w:val="36"/>
        </w:rPr>
        <w:t xml:space="preserve">، </w:t>
      </w:r>
      <w:proofErr w:type="spellStart"/>
      <w:r w:rsidRPr="00CE5CF2">
        <w:rPr>
          <w:rFonts w:ascii="Traditional Arabic" w:hAnsi="Traditional Arabic" w:cs="Traditional Arabic"/>
          <w:sz w:val="36"/>
          <w:szCs w:val="36"/>
        </w:rPr>
        <w:t>أيده</w:t>
      </w:r>
      <w:proofErr w:type="spellEnd"/>
      <w:r w:rsidRPr="00CE5CF2">
        <w:rPr>
          <w:rFonts w:ascii="Traditional Arabic" w:hAnsi="Traditional Arabic" w:cs="Traditional Arabic"/>
          <w:sz w:val="36"/>
          <w:szCs w:val="36"/>
        </w:rPr>
        <w:t xml:space="preserve"> </w:t>
      </w:r>
      <w:proofErr w:type="spellStart"/>
      <w:r w:rsidRPr="00CE5CF2">
        <w:rPr>
          <w:rFonts w:ascii="Traditional Arabic" w:hAnsi="Traditional Arabic" w:cs="Traditional Arabic"/>
          <w:sz w:val="36"/>
          <w:szCs w:val="36"/>
        </w:rPr>
        <w:t>الله</w:t>
      </w:r>
      <w:proofErr w:type="spellEnd"/>
      <w:r w:rsidRPr="00CE5CF2">
        <w:rPr>
          <w:rFonts w:ascii="Traditional Arabic" w:hAnsi="Traditional Arabic" w:cs="Traditional Arabic"/>
          <w:sz w:val="36"/>
          <w:szCs w:val="36"/>
        </w:rPr>
        <w:t xml:space="preserve"> تعالى بنصره العزيز، إنّ ميان نظام الدين، وكان رجلًا فقيرًا، جاء ماشيًا من كابورتهلا إلى قاديان لزيارة المسيح الموعود عليه السلام. وعندما وصل، قدّم للمسيح الموعود عليه السلام هدية مقدارها روبيتان. وبعد بضعة أيام، وعندما همّ بالعودة، أعطاه المسيح الموعود عليه السلام سبع أو ثماني </w:t>
      </w:r>
      <w:proofErr w:type="spellStart"/>
      <w:r w:rsidRPr="00CE5CF2">
        <w:rPr>
          <w:rFonts w:ascii="Traditional Arabic" w:hAnsi="Traditional Arabic" w:cs="Traditional Arabic"/>
          <w:sz w:val="36"/>
          <w:szCs w:val="36"/>
        </w:rPr>
        <w:t>روبيات</w:t>
      </w:r>
      <w:proofErr w:type="spellEnd"/>
      <w:r w:rsidRPr="00CE5CF2">
        <w:rPr>
          <w:rFonts w:ascii="Traditional Arabic" w:hAnsi="Traditional Arabic" w:cs="Traditional Arabic"/>
          <w:sz w:val="36"/>
          <w:szCs w:val="36"/>
        </w:rPr>
        <w:t xml:space="preserve"> </w:t>
      </w:r>
      <w:proofErr w:type="spellStart"/>
      <w:r w:rsidRPr="00CE5CF2">
        <w:rPr>
          <w:rFonts w:ascii="Traditional Arabic" w:hAnsi="Traditional Arabic" w:cs="Traditional Arabic"/>
          <w:sz w:val="36"/>
          <w:szCs w:val="36"/>
        </w:rPr>
        <w:t>هديةً</w:t>
      </w:r>
      <w:proofErr w:type="spellEnd"/>
      <w:r w:rsidRPr="00CE5CF2">
        <w:rPr>
          <w:rFonts w:ascii="Traditional Arabic" w:hAnsi="Traditional Arabic" w:cs="Traditional Arabic"/>
          <w:sz w:val="36"/>
          <w:szCs w:val="36"/>
        </w:rPr>
        <w:t xml:space="preserve"> </w:t>
      </w:r>
      <w:proofErr w:type="spellStart"/>
      <w:r w:rsidRPr="00CE5CF2">
        <w:rPr>
          <w:rFonts w:ascii="Traditional Arabic" w:hAnsi="Traditional Arabic" w:cs="Traditional Arabic"/>
          <w:sz w:val="36"/>
          <w:szCs w:val="36"/>
        </w:rPr>
        <w:t>عند</w:t>
      </w:r>
      <w:proofErr w:type="spellEnd"/>
      <w:r w:rsidRPr="00CE5CF2">
        <w:rPr>
          <w:rFonts w:ascii="Traditional Arabic" w:hAnsi="Traditional Arabic" w:cs="Traditional Arabic"/>
          <w:sz w:val="36"/>
          <w:szCs w:val="36"/>
        </w:rPr>
        <w:t xml:space="preserve"> </w:t>
      </w:r>
      <w:proofErr w:type="spellStart"/>
      <w:r w:rsidRPr="00CE5CF2">
        <w:rPr>
          <w:rFonts w:ascii="Traditional Arabic" w:hAnsi="Traditional Arabic" w:cs="Traditional Arabic"/>
          <w:sz w:val="36"/>
          <w:szCs w:val="36"/>
        </w:rPr>
        <w:t>وداعه</w:t>
      </w:r>
      <w:proofErr w:type="spellEnd"/>
      <w:r w:rsidR="00CE5CF2">
        <w:rPr>
          <w:rFonts w:ascii="Traditional Arabic" w:hAnsi="Traditional Arabic" w:cs="Traditional Arabic" w:hint="cs"/>
          <w:sz w:val="36"/>
          <w:szCs w:val="36"/>
          <w:rtl/>
        </w:rPr>
        <w:t>.</w:t>
      </w:r>
    </w:p>
    <w:p w14:paraId="32C9FDEC" w14:textId="191664AF" w:rsidR="00DE6F7E" w:rsidRPr="00CE5CF2" w:rsidRDefault="00000000" w:rsidP="00CE5CF2">
      <w:pPr>
        <w:bidi/>
        <w:spacing w:after="0" w:line="240" w:lineRule="auto"/>
        <w:jc w:val="both"/>
        <w:rPr>
          <w:rFonts w:ascii="Traditional Arabic" w:hAnsi="Traditional Arabic" w:cs="Traditional Arabic"/>
          <w:sz w:val="36"/>
          <w:szCs w:val="36"/>
        </w:rPr>
      </w:pPr>
      <w:proofErr w:type="spellStart"/>
      <w:r w:rsidRPr="00CE5CF2">
        <w:rPr>
          <w:rFonts w:ascii="Traditional Arabic" w:hAnsi="Traditional Arabic" w:cs="Traditional Arabic"/>
          <w:sz w:val="36"/>
          <w:szCs w:val="36"/>
        </w:rPr>
        <w:t>قال</w:t>
      </w:r>
      <w:proofErr w:type="spellEnd"/>
      <w:r w:rsidRPr="00CE5CF2">
        <w:rPr>
          <w:rFonts w:ascii="Traditional Arabic" w:hAnsi="Traditional Arabic" w:cs="Traditional Arabic"/>
          <w:sz w:val="36"/>
          <w:szCs w:val="36"/>
        </w:rPr>
        <w:t xml:space="preserve"> </w:t>
      </w:r>
      <w:proofErr w:type="spellStart"/>
      <w:r w:rsidRPr="00CE5CF2">
        <w:rPr>
          <w:rFonts w:ascii="Traditional Arabic" w:hAnsi="Traditional Arabic" w:cs="Traditional Arabic"/>
          <w:sz w:val="36"/>
          <w:szCs w:val="36"/>
        </w:rPr>
        <w:t>حضرته</w:t>
      </w:r>
      <w:proofErr w:type="spellEnd"/>
      <w:r w:rsidRPr="00CE5CF2">
        <w:rPr>
          <w:rFonts w:ascii="Traditional Arabic" w:hAnsi="Traditional Arabic" w:cs="Traditional Arabic"/>
          <w:sz w:val="36"/>
          <w:szCs w:val="36"/>
        </w:rPr>
        <w:t xml:space="preserve">، </w:t>
      </w:r>
      <w:proofErr w:type="spellStart"/>
      <w:r w:rsidRPr="00CE5CF2">
        <w:rPr>
          <w:rFonts w:ascii="Traditional Arabic" w:hAnsi="Traditional Arabic" w:cs="Traditional Arabic"/>
          <w:sz w:val="36"/>
          <w:szCs w:val="36"/>
        </w:rPr>
        <w:t>أيده</w:t>
      </w:r>
      <w:proofErr w:type="spellEnd"/>
      <w:r w:rsidRPr="00CE5CF2">
        <w:rPr>
          <w:rFonts w:ascii="Traditional Arabic" w:hAnsi="Traditional Arabic" w:cs="Traditional Arabic"/>
          <w:sz w:val="36"/>
          <w:szCs w:val="36"/>
        </w:rPr>
        <w:t xml:space="preserve"> </w:t>
      </w:r>
      <w:proofErr w:type="spellStart"/>
      <w:r w:rsidRPr="00CE5CF2">
        <w:rPr>
          <w:rFonts w:ascii="Traditional Arabic" w:hAnsi="Traditional Arabic" w:cs="Traditional Arabic"/>
          <w:sz w:val="36"/>
          <w:szCs w:val="36"/>
        </w:rPr>
        <w:t>الله</w:t>
      </w:r>
      <w:proofErr w:type="spellEnd"/>
      <w:r w:rsidRPr="00CE5CF2">
        <w:rPr>
          <w:rFonts w:ascii="Traditional Arabic" w:hAnsi="Traditional Arabic" w:cs="Traditional Arabic"/>
          <w:sz w:val="36"/>
          <w:szCs w:val="36"/>
        </w:rPr>
        <w:t xml:space="preserve"> تعالى بنصره العزيز، إنّ المسيح الموعود عليه السلام كان شديد الحرص على رعاية من كانوا يخدمونه. ويروي منشي ظفر رضي الله عنه أنه في إحدى مناسبات عيد الفطر كان قماش عمامته متسخًا، لأنه جاء إلى قاديان لبضعة أيام فقط، ثم طال مقامه، فظلّ يلبس الملابس نفسها التي أحضرها لرحلة قصيرة. وعندما جاء العيد، قرر الذهاب إلى السوق ليشتري قماشًا جديدًا لعمامته. وبينما كان في طريقه إلى السوق، رآه المسيح الموعود عليه السلام وسأله إلى أين يذهب. فأخبره بأنه ذاهب لشراء قماش لعمامته. فما كان من المسيح الموعود عليه السلام إلا أن نزع عمامته في الحال وأعطاها لمنشي ظفر رضي الله عنه، وقال إنه سيذهب ليلفّ لنفسه عمامة أخرى. وقد ترك هذا الموقف أثرًا بالغًا في نفس منشي </w:t>
      </w:r>
      <w:proofErr w:type="spellStart"/>
      <w:r w:rsidRPr="00CE5CF2">
        <w:rPr>
          <w:rFonts w:ascii="Traditional Arabic" w:hAnsi="Traditional Arabic" w:cs="Traditional Arabic"/>
          <w:sz w:val="36"/>
          <w:szCs w:val="36"/>
        </w:rPr>
        <w:t>ظفر</w:t>
      </w:r>
      <w:proofErr w:type="spellEnd"/>
      <w:r w:rsidRPr="00CE5CF2">
        <w:rPr>
          <w:rFonts w:ascii="Traditional Arabic" w:hAnsi="Traditional Arabic" w:cs="Traditional Arabic"/>
          <w:sz w:val="36"/>
          <w:szCs w:val="36"/>
        </w:rPr>
        <w:t xml:space="preserve"> </w:t>
      </w:r>
      <w:proofErr w:type="spellStart"/>
      <w:r w:rsidRPr="00CE5CF2">
        <w:rPr>
          <w:rFonts w:ascii="Traditional Arabic" w:hAnsi="Traditional Arabic" w:cs="Traditional Arabic"/>
          <w:sz w:val="36"/>
          <w:szCs w:val="36"/>
        </w:rPr>
        <w:t>رضي</w:t>
      </w:r>
      <w:proofErr w:type="spellEnd"/>
      <w:r w:rsidRPr="00CE5CF2">
        <w:rPr>
          <w:rFonts w:ascii="Traditional Arabic" w:hAnsi="Traditional Arabic" w:cs="Traditional Arabic"/>
          <w:sz w:val="36"/>
          <w:szCs w:val="36"/>
        </w:rPr>
        <w:t xml:space="preserve"> </w:t>
      </w:r>
      <w:proofErr w:type="spellStart"/>
      <w:r w:rsidRPr="00CE5CF2">
        <w:rPr>
          <w:rFonts w:ascii="Traditional Arabic" w:hAnsi="Traditional Arabic" w:cs="Traditional Arabic"/>
          <w:sz w:val="36"/>
          <w:szCs w:val="36"/>
        </w:rPr>
        <w:t>الله</w:t>
      </w:r>
      <w:proofErr w:type="spellEnd"/>
      <w:r w:rsidRPr="00CE5CF2">
        <w:rPr>
          <w:rFonts w:ascii="Traditional Arabic" w:hAnsi="Traditional Arabic" w:cs="Traditional Arabic"/>
          <w:sz w:val="36"/>
          <w:szCs w:val="36"/>
        </w:rPr>
        <w:t xml:space="preserve"> </w:t>
      </w:r>
      <w:proofErr w:type="spellStart"/>
      <w:r w:rsidRPr="00CE5CF2">
        <w:rPr>
          <w:rFonts w:ascii="Traditional Arabic" w:hAnsi="Traditional Arabic" w:cs="Traditional Arabic"/>
          <w:sz w:val="36"/>
          <w:szCs w:val="36"/>
        </w:rPr>
        <w:t>عنه</w:t>
      </w:r>
      <w:proofErr w:type="spellEnd"/>
      <w:r w:rsidR="00CE5CF2">
        <w:rPr>
          <w:rFonts w:ascii="Traditional Arabic" w:hAnsi="Traditional Arabic" w:cs="Traditional Arabic" w:hint="cs"/>
          <w:sz w:val="36"/>
          <w:szCs w:val="36"/>
          <w:rtl/>
        </w:rPr>
        <w:t>.</w:t>
      </w:r>
    </w:p>
    <w:p w14:paraId="2726FF8E" w14:textId="197B16D9" w:rsidR="00DE6F7E" w:rsidRPr="00CE5CF2" w:rsidRDefault="00000000" w:rsidP="00CE5CF2">
      <w:pPr>
        <w:bidi/>
        <w:spacing w:after="0" w:line="240" w:lineRule="auto"/>
        <w:jc w:val="both"/>
        <w:rPr>
          <w:rFonts w:ascii="Traditional Arabic" w:hAnsi="Traditional Arabic" w:cs="Traditional Arabic"/>
          <w:sz w:val="36"/>
          <w:szCs w:val="36"/>
        </w:rPr>
      </w:pPr>
      <w:proofErr w:type="spellStart"/>
      <w:r w:rsidRPr="00CE5CF2">
        <w:rPr>
          <w:rFonts w:ascii="Traditional Arabic" w:hAnsi="Traditional Arabic" w:cs="Traditional Arabic"/>
          <w:sz w:val="36"/>
          <w:szCs w:val="36"/>
        </w:rPr>
        <w:t>قال</w:t>
      </w:r>
      <w:proofErr w:type="spellEnd"/>
      <w:r w:rsidRPr="00CE5CF2">
        <w:rPr>
          <w:rFonts w:ascii="Traditional Arabic" w:hAnsi="Traditional Arabic" w:cs="Traditional Arabic"/>
          <w:sz w:val="36"/>
          <w:szCs w:val="36"/>
        </w:rPr>
        <w:t xml:space="preserve"> </w:t>
      </w:r>
      <w:proofErr w:type="spellStart"/>
      <w:r w:rsidRPr="00CE5CF2">
        <w:rPr>
          <w:rFonts w:ascii="Traditional Arabic" w:hAnsi="Traditional Arabic" w:cs="Traditional Arabic"/>
          <w:sz w:val="36"/>
          <w:szCs w:val="36"/>
        </w:rPr>
        <w:t>حضرته</w:t>
      </w:r>
      <w:proofErr w:type="spellEnd"/>
      <w:r w:rsidRPr="00CE5CF2">
        <w:rPr>
          <w:rFonts w:ascii="Traditional Arabic" w:hAnsi="Traditional Arabic" w:cs="Traditional Arabic"/>
          <w:sz w:val="36"/>
          <w:szCs w:val="36"/>
        </w:rPr>
        <w:t xml:space="preserve">، </w:t>
      </w:r>
      <w:proofErr w:type="spellStart"/>
      <w:r w:rsidRPr="00CE5CF2">
        <w:rPr>
          <w:rFonts w:ascii="Traditional Arabic" w:hAnsi="Traditional Arabic" w:cs="Traditional Arabic"/>
          <w:sz w:val="36"/>
          <w:szCs w:val="36"/>
        </w:rPr>
        <w:t>أيده</w:t>
      </w:r>
      <w:proofErr w:type="spellEnd"/>
      <w:r w:rsidRPr="00CE5CF2">
        <w:rPr>
          <w:rFonts w:ascii="Traditional Arabic" w:hAnsi="Traditional Arabic" w:cs="Traditional Arabic"/>
          <w:sz w:val="36"/>
          <w:szCs w:val="36"/>
        </w:rPr>
        <w:t xml:space="preserve"> </w:t>
      </w:r>
      <w:proofErr w:type="spellStart"/>
      <w:r w:rsidRPr="00CE5CF2">
        <w:rPr>
          <w:rFonts w:ascii="Traditional Arabic" w:hAnsi="Traditional Arabic" w:cs="Traditional Arabic"/>
          <w:sz w:val="36"/>
          <w:szCs w:val="36"/>
        </w:rPr>
        <w:t>الله</w:t>
      </w:r>
      <w:proofErr w:type="spellEnd"/>
      <w:r w:rsidRPr="00CE5CF2">
        <w:rPr>
          <w:rFonts w:ascii="Traditional Arabic" w:hAnsi="Traditional Arabic" w:cs="Traditional Arabic"/>
          <w:sz w:val="36"/>
          <w:szCs w:val="36"/>
        </w:rPr>
        <w:t xml:space="preserve"> تعالى بنصره العزيز، إنّ المسيح الموعود عليه السلام كان يتّبع الأسوة الكاملة للنبي الكريم صلى الله عليه وسلم، ومن مقتضيات الحكمة أنه كان أحيانًا لا يعطي الشخص ما يطلبه مباشرة. فعلى سبيل المثال، جاءه رجل مرة وقال إن أحد أقاربه قد توفي، وليس لديه المال الكافي لتجهيز جنازته. فلم يعطه المسيح الموعود عليه السلام المال فورًا، بل أرسل معه أحد أصحابه ليرافقه ويتولى ترتيب شؤون الجنازة. وبعد وقت قصير عاد ذلك الصحابي مبتسمًا وقال إن الرجل كان مخادعًا؛ إذ حاول في الطريق أن يقنعه بعدم الذهاب والاكتفاء بإعطائه المال، فلما أصرّ الصحابي على الذهاب معه، اعترف الرجل بأنه كذب، وأنه لم يمت له أحد من أقاربه، وإنما اختلق هذه القصة للحصول على المال. وهكذا تصرف المسيح الموعود عليه السلام بمنتهى الحكمة </w:t>
      </w:r>
      <w:proofErr w:type="spellStart"/>
      <w:r w:rsidRPr="00CE5CF2">
        <w:rPr>
          <w:rFonts w:ascii="Traditional Arabic" w:hAnsi="Traditional Arabic" w:cs="Traditional Arabic"/>
          <w:sz w:val="36"/>
          <w:szCs w:val="36"/>
        </w:rPr>
        <w:t>فلم</w:t>
      </w:r>
      <w:proofErr w:type="spellEnd"/>
      <w:r w:rsidRPr="00CE5CF2">
        <w:rPr>
          <w:rFonts w:ascii="Traditional Arabic" w:hAnsi="Traditional Arabic" w:cs="Traditional Arabic"/>
          <w:sz w:val="36"/>
          <w:szCs w:val="36"/>
        </w:rPr>
        <w:t xml:space="preserve"> </w:t>
      </w:r>
      <w:proofErr w:type="spellStart"/>
      <w:r w:rsidRPr="00CE5CF2">
        <w:rPr>
          <w:rFonts w:ascii="Traditional Arabic" w:hAnsi="Traditional Arabic" w:cs="Traditional Arabic"/>
          <w:sz w:val="36"/>
          <w:szCs w:val="36"/>
        </w:rPr>
        <w:t>يُعطه</w:t>
      </w:r>
      <w:proofErr w:type="spellEnd"/>
      <w:r w:rsidRPr="00CE5CF2">
        <w:rPr>
          <w:rFonts w:ascii="Traditional Arabic" w:hAnsi="Traditional Arabic" w:cs="Traditional Arabic"/>
          <w:sz w:val="36"/>
          <w:szCs w:val="36"/>
        </w:rPr>
        <w:t xml:space="preserve"> </w:t>
      </w:r>
      <w:proofErr w:type="spellStart"/>
      <w:r w:rsidRPr="00CE5CF2">
        <w:rPr>
          <w:rFonts w:ascii="Traditional Arabic" w:hAnsi="Traditional Arabic" w:cs="Traditional Arabic"/>
          <w:sz w:val="36"/>
          <w:szCs w:val="36"/>
        </w:rPr>
        <w:t>المال</w:t>
      </w:r>
      <w:proofErr w:type="spellEnd"/>
      <w:r w:rsidRPr="00CE5CF2">
        <w:rPr>
          <w:rFonts w:ascii="Traditional Arabic" w:hAnsi="Traditional Arabic" w:cs="Traditional Arabic"/>
          <w:sz w:val="36"/>
          <w:szCs w:val="36"/>
        </w:rPr>
        <w:t xml:space="preserve"> </w:t>
      </w:r>
      <w:proofErr w:type="spellStart"/>
      <w:r w:rsidRPr="00CE5CF2">
        <w:rPr>
          <w:rFonts w:ascii="Traditional Arabic" w:hAnsi="Traditional Arabic" w:cs="Traditional Arabic"/>
          <w:sz w:val="36"/>
          <w:szCs w:val="36"/>
        </w:rPr>
        <w:t>مباشرة</w:t>
      </w:r>
      <w:proofErr w:type="spellEnd"/>
      <w:r w:rsidR="00CE5CF2">
        <w:rPr>
          <w:rFonts w:ascii="Traditional Arabic" w:hAnsi="Traditional Arabic" w:cs="Traditional Arabic" w:hint="cs"/>
          <w:sz w:val="36"/>
          <w:szCs w:val="36"/>
          <w:rtl/>
        </w:rPr>
        <w:t>.</w:t>
      </w:r>
    </w:p>
    <w:p w14:paraId="7C7B6DB5" w14:textId="1C58E569" w:rsidR="00CE5CF2" w:rsidRDefault="00000000" w:rsidP="00CE5CF2">
      <w:pPr>
        <w:bidi/>
        <w:spacing w:after="0" w:line="240" w:lineRule="auto"/>
        <w:jc w:val="both"/>
        <w:rPr>
          <w:rFonts w:ascii="Traditional Arabic" w:hAnsi="Traditional Arabic" w:cs="Traditional Arabic"/>
          <w:sz w:val="36"/>
          <w:szCs w:val="36"/>
          <w:rtl/>
        </w:rPr>
      </w:pPr>
      <w:proofErr w:type="spellStart"/>
      <w:r w:rsidRPr="00CE5CF2">
        <w:rPr>
          <w:rFonts w:ascii="Traditional Arabic" w:hAnsi="Traditional Arabic" w:cs="Traditional Arabic"/>
          <w:sz w:val="36"/>
          <w:szCs w:val="36"/>
        </w:rPr>
        <w:t>قال</w:t>
      </w:r>
      <w:proofErr w:type="spellEnd"/>
      <w:r w:rsidRPr="00CE5CF2">
        <w:rPr>
          <w:rFonts w:ascii="Traditional Arabic" w:hAnsi="Traditional Arabic" w:cs="Traditional Arabic"/>
          <w:sz w:val="36"/>
          <w:szCs w:val="36"/>
        </w:rPr>
        <w:t xml:space="preserve"> </w:t>
      </w:r>
      <w:proofErr w:type="spellStart"/>
      <w:r w:rsidRPr="00CE5CF2">
        <w:rPr>
          <w:rFonts w:ascii="Traditional Arabic" w:hAnsi="Traditional Arabic" w:cs="Traditional Arabic"/>
          <w:sz w:val="36"/>
          <w:szCs w:val="36"/>
        </w:rPr>
        <w:t>حضرته</w:t>
      </w:r>
      <w:proofErr w:type="spellEnd"/>
      <w:r w:rsidRPr="00CE5CF2">
        <w:rPr>
          <w:rFonts w:ascii="Traditional Arabic" w:hAnsi="Traditional Arabic" w:cs="Traditional Arabic"/>
          <w:sz w:val="36"/>
          <w:szCs w:val="36"/>
        </w:rPr>
        <w:t xml:space="preserve">، </w:t>
      </w:r>
      <w:proofErr w:type="spellStart"/>
      <w:r w:rsidRPr="00CE5CF2">
        <w:rPr>
          <w:rFonts w:ascii="Traditional Arabic" w:hAnsi="Traditional Arabic" w:cs="Traditional Arabic"/>
          <w:sz w:val="36"/>
          <w:szCs w:val="36"/>
        </w:rPr>
        <w:t>أيده</w:t>
      </w:r>
      <w:proofErr w:type="spellEnd"/>
      <w:r w:rsidRPr="00CE5CF2">
        <w:rPr>
          <w:rFonts w:ascii="Traditional Arabic" w:hAnsi="Traditional Arabic" w:cs="Traditional Arabic"/>
          <w:sz w:val="36"/>
          <w:szCs w:val="36"/>
        </w:rPr>
        <w:t xml:space="preserve"> </w:t>
      </w:r>
      <w:proofErr w:type="spellStart"/>
      <w:r w:rsidRPr="00CE5CF2">
        <w:rPr>
          <w:rFonts w:ascii="Traditional Arabic" w:hAnsi="Traditional Arabic" w:cs="Traditional Arabic"/>
          <w:sz w:val="36"/>
          <w:szCs w:val="36"/>
        </w:rPr>
        <w:t>الله</w:t>
      </w:r>
      <w:proofErr w:type="spellEnd"/>
      <w:r w:rsidRPr="00CE5CF2">
        <w:rPr>
          <w:rFonts w:ascii="Traditional Arabic" w:hAnsi="Traditional Arabic" w:cs="Traditional Arabic"/>
          <w:sz w:val="36"/>
          <w:szCs w:val="36"/>
        </w:rPr>
        <w:t xml:space="preserve"> تعالى بنصره العزيز، إنّ كرم المسيح الموعود عليه السلام شمل الأطفال أيضًا. ففي إحدى المرات، بينما كان يتناول طعام الإفطار، سمع طفلة صغيرة تبكي، فسأل أمها </w:t>
      </w:r>
      <w:r w:rsidRPr="00CE5CF2">
        <w:rPr>
          <w:rFonts w:ascii="Traditional Arabic" w:hAnsi="Traditional Arabic" w:cs="Traditional Arabic"/>
          <w:sz w:val="36"/>
          <w:szCs w:val="36"/>
        </w:rPr>
        <w:lastRenderedPageBreak/>
        <w:t xml:space="preserve">عما تريد. فأجابت بأنها تطلب شيئًا تأكله. فأعطاها المسيح الموعود عليه السلام شيئًا من الطعام، لكنها استمرت في البكاء. فسأل عن سبب استمرار بكائها، فقالت أمها إنها تريد أن تأكل من الطعام نفسه الذي يتناوله المسيح الموعود عليه السلام. فعندئذ أعطاها شيئًا من الطعام </w:t>
      </w:r>
      <w:proofErr w:type="spellStart"/>
      <w:r w:rsidRPr="00CE5CF2">
        <w:rPr>
          <w:rFonts w:ascii="Traditional Arabic" w:hAnsi="Traditional Arabic" w:cs="Traditional Arabic"/>
          <w:sz w:val="36"/>
          <w:szCs w:val="36"/>
        </w:rPr>
        <w:t>الذي</w:t>
      </w:r>
      <w:proofErr w:type="spellEnd"/>
      <w:r w:rsidRPr="00CE5CF2">
        <w:rPr>
          <w:rFonts w:ascii="Traditional Arabic" w:hAnsi="Traditional Arabic" w:cs="Traditional Arabic"/>
          <w:sz w:val="36"/>
          <w:szCs w:val="36"/>
        </w:rPr>
        <w:t xml:space="preserve"> </w:t>
      </w:r>
      <w:proofErr w:type="spellStart"/>
      <w:r w:rsidRPr="00CE5CF2">
        <w:rPr>
          <w:rFonts w:ascii="Traditional Arabic" w:hAnsi="Traditional Arabic" w:cs="Traditional Arabic"/>
          <w:sz w:val="36"/>
          <w:szCs w:val="36"/>
        </w:rPr>
        <w:t>كان</w:t>
      </w:r>
      <w:proofErr w:type="spellEnd"/>
      <w:r w:rsidRPr="00CE5CF2">
        <w:rPr>
          <w:rFonts w:ascii="Traditional Arabic" w:hAnsi="Traditional Arabic" w:cs="Traditional Arabic"/>
          <w:sz w:val="36"/>
          <w:szCs w:val="36"/>
        </w:rPr>
        <w:t xml:space="preserve"> </w:t>
      </w:r>
      <w:proofErr w:type="spellStart"/>
      <w:r w:rsidRPr="00CE5CF2">
        <w:rPr>
          <w:rFonts w:ascii="Traditional Arabic" w:hAnsi="Traditional Arabic" w:cs="Traditional Arabic"/>
          <w:sz w:val="36"/>
          <w:szCs w:val="36"/>
        </w:rPr>
        <w:t>يأكل</w:t>
      </w:r>
      <w:proofErr w:type="spellEnd"/>
      <w:r w:rsidRPr="00CE5CF2">
        <w:rPr>
          <w:rFonts w:ascii="Traditional Arabic" w:hAnsi="Traditional Arabic" w:cs="Traditional Arabic"/>
          <w:sz w:val="36"/>
          <w:szCs w:val="36"/>
        </w:rPr>
        <w:t xml:space="preserve"> </w:t>
      </w:r>
      <w:proofErr w:type="spellStart"/>
      <w:r w:rsidRPr="00CE5CF2">
        <w:rPr>
          <w:rFonts w:ascii="Traditional Arabic" w:hAnsi="Traditional Arabic" w:cs="Traditional Arabic"/>
          <w:sz w:val="36"/>
          <w:szCs w:val="36"/>
        </w:rPr>
        <w:t>منه</w:t>
      </w:r>
      <w:proofErr w:type="spellEnd"/>
      <w:r w:rsidR="00CE5CF2">
        <w:rPr>
          <w:rFonts w:ascii="Traditional Arabic" w:hAnsi="Traditional Arabic" w:cs="Traditional Arabic" w:hint="cs"/>
          <w:sz w:val="36"/>
          <w:szCs w:val="36"/>
          <w:rtl/>
        </w:rPr>
        <w:t>.</w:t>
      </w:r>
    </w:p>
    <w:p w14:paraId="169E6243" w14:textId="505C8A8F" w:rsidR="00DE6F7E" w:rsidRPr="00CE5CF2" w:rsidRDefault="00000000" w:rsidP="00CE5CF2">
      <w:pPr>
        <w:bidi/>
        <w:spacing w:after="0" w:line="240" w:lineRule="auto"/>
        <w:jc w:val="both"/>
        <w:rPr>
          <w:rFonts w:ascii="Traditional Arabic" w:hAnsi="Traditional Arabic" w:cs="Traditional Arabic"/>
          <w:sz w:val="36"/>
          <w:szCs w:val="36"/>
        </w:rPr>
      </w:pPr>
      <w:proofErr w:type="spellStart"/>
      <w:r w:rsidRPr="00CE5CF2">
        <w:rPr>
          <w:rFonts w:ascii="Traditional Arabic" w:hAnsi="Traditional Arabic" w:cs="Traditional Arabic"/>
          <w:sz w:val="36"/>
          <w:szCs w:val="36"/>
        </w:rPr>
        <w:t>قال</w:t>
      </w:r>
      <w:proofErr w:type="spellEnd"/>
      <w:r w:rsidRPr="00CE5CF2">
        <w:rPr>
          <w:rFonts w:ascii="Traditional Arabic" w:hAnsi="Traditional Arabic" w:cs="Traditional Arabic"/>
          <w:sz w:val="36"/>
          <w:szCs w:val="36"/>
        </w:rPr>
        <w:t xml:space="preserve"> </w:t>
      </w:r>
      <w:proofErr w:type="spellStart"/>
      <w:r w:rsidRPr="00CE5CF2">
        <w:rPr>
          <w:rFonts w:ascii="Traditional Arabic" w:hAnsi="Traditional Arabic" w:cs="Traditional Arabic"/>
          <w:sz w:val="36"/>
          <w:szCs w:val="36"/>
        </w:rPr>
        <w:t>حضرته</w:t>
      </w:r>
      <w:proofErr w:type="spellEnd"/>
      <w:r w:rsidRPr="00CE5CF2">
        <w:rPr>
          <w:rFonts w:ascii="Traditional Arabic" w:hAnsi="Traditional Arabic" w:cs="Traditional Arabic"/>
          <w:sz w:val="36"/>
          <w:szCs w:val="36"/>
        </w:rPr>
        <w:t xml:space="preserve">، </w:t>
      </w:r>
      <w:proofErr w:type="spellStart"/>
      <w:r w:rsidRPr="00CE5CF2">
        <w:rPr>
          <w:rFonts w:ascii="Traditional Arabic" w:hAnsi="Traditional Arabic" w:cs="Traditional Arabic"/>
          <w:sz w:val="36"/>
          <w:szCs w:val="36"/>
        </w:rPr>
        <w:t>أيده</w:t>
      </w:r>
      <w:proofErr w:type="spellEnd"/>
      <w:r w:rsidRPr="00CE5CF2">
        <w:rPr>
          <w:rFonts w:ascii="Traditional Arabic" w:hAnsi="Traditional Arabic" w:cs="Traditional Arabic"/>
          <w:sz w:val="36"/>
          <w:szCs w:val="36"/>
        </w:rPr>
        <w:t xml:space="preserve"> </w:t>
      </w:r>
      <w:proofErr w:type="spellStart"/>
      <w:r w:rsidRPr="00CE5CF2">
        <w:rPr>
          <w:rFonts w:ascii="Traditional Arabic" w:hAnsi="Traditional Arabic" w:cs="Traditional Arabic"/>
          <w:sz w:val="36"/>
          <w:szCs w:val="36"/>
        </w:rPr>
        <w:t>الله</w:t>
      </w:r>
      <w:proofErr w:type="spellEnd"/>
      <w:r w:rsidRPr="00CE5CF2">
        <w:rPr>
          <w:rFonts w:ascii="Traditional Arabic" w:hAnsi="Traditional Arabic" w:cs="Traditional Arabic"/>
          <w:sz w:val="36"/>
          <w:szCs w:val="36"/>
        </w:rPr>
        <w:t xml:space="preserve"> تعالى بنصره العزيز، إنه ذكر في الخطبة السابقة حادثة استخدم فيها المسيح الموعود عليه السلام حليَّ زوجته لتغطية نفقات المطبخ. وعلى إثر ذلك سأله أحدهم: هل يعني هذا أن الزوج يجوز له أن يستخدم حليَّ زوجته لقضاء نفقاته؟ فأوضح حضرته، أيده الله تعالى بنصره العزيز، أن المسيح الموعود عليه السلام كان يأخذ ذلك على سبيل القرض من زوجته. كما ورد أيضًا أنه في إحدى سنوات الجفاف اقترض من زوجته مبلغًا لتغطية نفقات البيت ومصاريف مطبخ الضيافة (اللنكر)، ثم لما وصله المال بعد </w:t>
      </w:r>
      <w:proofErr w:type="spellStart"/>
      <w:r w:rsidRPr="00CE5CF2">
        <w:rPr>
          <w:rFonts w:ascii="Traditional Arabic" w:hAnsi="Traditional Arabic" w:cs="Traditional Arabic"/>
          <w:sz w:val="36"/>
          <w:szCs w:val="36"/>
        </w:rPr>
        <w:t>ذلك</w:t>
      </w:r>
      <w:proofErr w:type="spellEnd"/>
      <w:r w:rsidRPr="00CE5CF2">
        <w:rPr>
          <w:rFonts w:ascii="Traditional Arabic" w:hAnsi="Traditional Arabic" w:cs="Traditional Arabic"/>
          <w:sz w:val="36"/>
          <w:szCs w:val="36"/>
        </w:rPr>
        <w:t xml:space="preserve"> </w:t>
      </w:r>
      <w:proofErr w:type="spellStart"/>
      <w:r w:rsidRPr="00CE5CF2">
        <w:rPr>
          <w:rFonts w:ascii="Traditional Arabic" w:hAnsi="Traditional Arabic" w:cs="Traditional Arabic"/>
          <w:sz w:val="36"/>
          <w:szCs w:val="36"/>
        </w:rPr>
        <w:t>سدد</w:t>
      </w:r>
      <w:proofErr w:type="spellEnd"/>
      <w:r w:rsidRPr="00CE5CF2">
        <w:rPr>
          <w:rFonts w:ascii="Traditional Arabic" w:hAnsi="Traditional Arabic" w:cs="Traditional Arabic"/>
          <w:sz w:val="36"/>
          <w:szCs w:val="36"/>
        </w:rPr>
        <w:t xml:space="preserve"> </w:t>
      </w:r>
      <w:proofErr w:type="spellStart"/>
      <w:r w:rsidRPr="00CE5CF2">
        <w:rPr>
          <w:rFonts w:ascii="Traditional Arabic" w:hAnsi="Traditional Arabic" w:cs="Traditional Arabic"/>
          <w:sz w:val="36"/>
          <w:szCs w:val="36"/>
        </w:rPr>
        <w:t>القرض</w:t>
      </w:r>
      <w:proofErr w:type="spellEnd"/>
      <w:r w:rsidRPr="00CE5CF2">
        <w:rPr>
          <w:rFonts w:ascii="Traditional Arabic" w:hAnsi="Traditional Arabic" w:cs="Traditional Arabic"/>
          <w:sz w:val="36"/>
          <w:szCs w:val="36"/>
        </w:rPr>
        <w:t xml:space="preserve"> </w:t>
      </w:r>
      <w:proofErr w:type="spellStart"/>
      <w:r w:rsidRPr="00CE5CF2">
        <w:rPr>
          <w:rFonts w:ascii="Traditional Arabic" w:hAnsi="Traditional Arabic" w:cs="Traditional Arabic"/>
          <w:sz w:val="36"/>
          <w:szCs w:val="36"/>
        </w:rPr>
        <w:t>إليها</w:t>
      </w:r>
      <w:proofErr w:type="spellEnd"/>
      <w:r w:rsidR="00CE5CF2">
        <w:rPr>
          <w:rFonts w:ascii="Traditional Arabic" w:hAnsi="Traditional Arabic" w:cs="Traditional Arabic" w:hint="cs"/>
          <w:sz w:val="36"/>
          <w:szCs w:val="36"/>
          <w:rtl/>
        </w:rPr>
        <w:t>.</w:t>
      </w:r>
    </w:p>
    <w:p w14:paraId="23F4DEC9" w14:textId="6B0662F9" w:rsidR="00DE6F7E" w:rsidRPr="00CE5CF2" w:rsidRDefault="00000000" w:rsidP="00CE5CF2">
      <w:pPr>
        <w:bidi/>
        <w:spacing w:after="0" w:line="240" w:lineRule="auto"/>
        <w:jc w:val="both"/>
        <w:rPr>
          <w:rFonts w:ascii="Traditional Arabic" w:hAnsi="Traditional Arabic" w:cs="Traditional Arabic"/>
          <w:sz w:val="36"/>
          <w:szCs w:val="36"/>
        </w:rPr>
      </w:pPr>
      <w:proofErr w:type="spellStart"/>
      <w:r w:rsidRPr="00CE5CF2">
        <w:rPr>
          <w:rFonts w:ascii="Traditional Arabic" w:hAnsi="Traditional Arabic" w:cs="Traditional Arabic"/>
          <w:sz w:val="36"/>
          <w:szCs w:val="36"/>
        </w:rPr>
        <w:t>وقال</w:t>
      </w:r>
      <w:proofErr w:type="spellEnd"/>
      <w:r w:rsidRPr="00CE5CF2">
        <w:rPr>
          <w:rFonts w:ascii="Traditional Arabic" w:hAnsi="Traditional Arabic" w:cs="Traditional Arabic"/>
          <w:sz w:val="36"/>
          <w:szCs w:val="36"/>
        </w:rPr>
        <w:t xml:space="preserve"> </w:t>
      </w:r>
      <w:proofErr w:type="spellStart"/>
      <w:r w:rsidRPr="00CE5CF2">
        <w:rPr>
          <w:rFonts w:ascii="Traditional Arabic" w:hAnsi="Traditional Arabic" w:cs="Traditional Arabic"/>
          <w:sz w:val="36"/>
          <w:szCs w:val="36"/>
        </w:rPr>
        <w:t>حضرته</w:t>
      </w:r>
      <w:proofErr w:type="spellEnd"/>
      <w:r w:rsidRPr="00CE5CF2">
        <w:rPr>
          <w:rFonts w:ascii="Traditional Arabic" w:hAnsi="Traditional Arabic" w:cs="Traditional Arabic"/>
          <w:sz w:val="36"/>
          <w:szCs w:val="36"/>
        </w:rPr>
        <w:t xml:space="preserve">، </w:t>
      </w:r>
      <w:proofErr w:type="spellStart"/>
      <w:r w:rsidRPr="00CE5CF2">
        <w:rPr>
          <w:rFonts w:ascii="Traditional Arabic" w:hAnsi="Traditional Arabic" w:cs="Traditional Arabic"/>
          <w:sz w:val="36"/>
          <w:szCs w:val="36"/>
        </w:rPr>
        <w:t>أيده</w:t>
      </w:r>
      <w:proofErr w:type="spellEnd"/>
      <w:r w:rsidRPr="00CE5CF2">
        <w:rPr>
          <w:rFonts w:ascii="Traditional Arabic" w:hAnsi="Traditional Arabic" w:cs="Traditional Arabic"/>
          <w:sz w:val="36"/>
          <w:szCs w:val="36"/>
        </w:rPr>
        <w:t xml:space="preserve"> </w:t>
      </w:r>
      <w:proofErr w:type="spellStart"/>
      <w:r w:rsidRPr="00CE5CF2">
        <w:rPr>
          <w:rFonts w:ascii="Traditional Arabic" w:hAnsi="Traditional Arabic" w:cs="Traditional Arabic"/>
          <w:sz w:val="36"/>
          <w:szCs w:val="36"/>
        </w:rPr>
        <w:t>الله</w:t>
      </w:r>
      <w:proofErr w:type="spellEnd"/>
      <w:r w:rsidRPr="00CE5CF2">
        <w:rPr>
          <w:rFonts w:ascii="Traditional Arabic" w:hAnsi="Traditional Arabic" w:cs="Traditional Arabic"/>
          <w:sz w:val="36"/>
          <w:szCs w:val="36"/>
        </w:rPr>
        <w:t xml:space="preserve"> تعالى بنصره العزيز، إنّ المسيح الموعود عليه السلام كان يجلس أحيانًا مع أصحابه في أحد البساتين، وفي مثل هذه المناسبات كان يُظهر كرمه مرة أخرى، فيوزع أنواعًا مختلفة من الفاكهة </w:t>
      </w:r>
      <w:proofErr w:type="spellStart"/>
      <w:r w:rsidRPr="00CE5CF2">
        <w:rPr>
          <w:rFonts w:ascii="Traditional Arabic" w:hAnsi="Traditional Arabic" w:cs="Traditional Arabic"/>
          <w:sz w:val="36"/>
          <w:szCs w:val="36"/>
        </w:rPr>
        <w:t>على</w:t>
      </w:r>
      <w:proofErr w:type="spellEnd"/>
      <w:r w:rsidRPr="00CE5CF2">
        <w:rPr>
          <w:rFonts w:ascii="Traditional Arabic" w:hAnsi="Traditional Arabic" w:cs="Traditional Arabic"/>
          <w:sz w:val="36"/>
          <w:szCs w:val="36"/>
        </w:rPr>
        <w:t xml:space="preserve"> </w:t>
      </w:r>
      <w:proofErr w:type="spellStart"/>
      <w:r w:rsidRPr="00CE5CF2">
        <w:rPr>
          <w:rFonts w:ascii="Traditional Arabic" w:hAnsi="Traditional Arabic" w:cs="Traditional Arabic"/>
          <w:sz w:val="36"/>
          <w:szCs w:val="36"/>
        </w:rPr>
        <w:t>جميع</w:t>
      </w:r>
      <w:proofErr w:type="spellEnd"/>
      <w:r w:rsidRPr="00CE5CF2">
        <w:rPr>
          <w:rFonts w:ascii="Traditional Arabic" w:hAnsi="Traditional Arabic" w:cs="Traditional Arabic"/>
          <w:sz w:val="36"/>
          <w:szCs w:val="36"/>
        </w:rPr>
        <w:t xml:space="preserve"> </w:t>
      </w:r>
      <w:proofErr w:type="spellStart"/>
      <w:r w:rsidRPr="00CE5CF2">
        <w:rPr>
          <w:rFonts w:ascii="Traditional Arabic" w:hAnsi="Traditional Arabic" w:cs="Traditional Arabic"/>
          <w:sz w:val="36"/>
          <w:szCs w:val="36"/>
        </w:rPr>
        <w:t>الجالسين</w:t>
      </w:r>
      <w:proofErr w:type="spellEnd"/>
      <w:r w:rsidRPr="00CE5CF2">
        <w:rPr>
          <w:rFonts w:ascii="Traditional Arabic" w:hAnsi="Traditional Arabic" w:cs="Traditional Arabic"/>
          <w:sz w:val="36"/>
          <w:szCs w:val="36"/>
        </w:rPr>
        <w:t xml:space="preserve"> </w:t>
      </w:r>
      <w:proofErr w:type="spellStart"/>
      <w:r w:rsidRPr="00CE5CF2">
        <w:rPr>
          <w:rFonts w:ascii="Traditional Arabic" w:hAnsi="Traditional Arabic" w:cs="Traditional Arabic"/>
          <w:sz w:val="36"/>
          <w:szCs w:val="36"/>
        </w:rPr>
        <w:t>معه</w:t>
      </w:r>
      <w:proofErr w:type="spellEnd"/>
      <w:r w:rsidR="00CE5CF2">
        <w:rPr>
          <w:rFonts w:ascii="Traditional Arabic" w:hAnsi="Traditional Arabic" w:cs="Traditional Arabic" w:hint="cs"/>
          <w:sz w:val="36"/>
          <w:szCs w:val="36"/>
          <w:rtl/>
        </w:rPr>
        <w:t>.</w:t>
      </w:r>
    </w:p>
    <w:p w14:paraId="7D3E4C8F" w14:textId="6D12434B" w:rsidR="00DE6F7E" w:rsidRPr="00CE5CF2" w:rsidRDefault="00000000" w:rsidP="00CE5CF2">
      <w:pPr>
        <w:bidi/>
        <w:spacing w:after="0" w:line="240" w:lineRule="auto"/>
        <w:jc w:val="both"/>
        <w:rPr>
          <w:rFonts w:ascii="Traditional Arabic" w:hAnsi="Traditional Arabic" w:cs="Traditional Arabic"/>
          <w:sz w:val="36"/>
          <w:szCs w:val="36"/>
        </w:rPr>
      </w:pPr>
      <w:proofErr w:type="spellStart"/>
      <w:r w:rsidRPr="00CE5CF2">
        <w:rPr>
          <w:rFonts w:ascii="Traditional Arabic" w:hAnsi="Traditional Arabic" w:cs="Traditional Arabic"/>
          <w:sz w:val="36"/>
          <w:szCs w:val="36"/>
        </w:rPr>
        <w:t>وقال</w:t>
      </w:r>
      <w:proofErr w:type="spellEnd"/>
      <w:r w:rsidRPr="00CE5CF2">
        <w:rPr>
          <w:rFonts w:ascii="Traditional Arabic" w:hAnsi="Traditional Arabic" w:cs="Traditional Arabic"/>
          <w:sz w:val="36"/>
          <w:szCs w:val="36"/>
        </w:rPr>
        <w:t xml:space="preserve"> </w:t>
      </w:r>
      <w:proofErr w:type="spellStart"/>
      <w:r w:rsidRPr="00CE5CF2">
        <w:rPr>
          <w:rFonts w:ascii="Traditional Arabic" w:hAnsi="Traditional Arabic" w:cs="Traditional Arabic"/>
          <w:sz w:val="36"/>
          <w:szCs w:val="36"/>
        </w:rPr>
        <w:t>حضرته</w:t>
      </w:r>
      <w:proofErr w:type="spellEnd"/>
      <w:r w:rsidRPr="00CE5CF2">
        <w:rPr>
          <w:rFonts w:ascii="Traditional Arabic" w:hAnsi="Traditional Arabic" w:cs="Traditional Arabic"/>
          <w:sz w:val="36"/>
          <w:szCs w:val="36"/>
        </w:rPr>
        <w:t xml:space="preserve">، </w:t>
      </w:r>
      <w:proofErr w:type="spellStart"/>
      <w:r w:rsidRPr="00CE5CF2">
        <w:rPr>
          <w:rFonts w:ascii="Traditional Arabic" w:hAnsi="Traditional Arabic" w:cs="Traditional Arabic"/>
          <w:sz w:val="36"/>
          <w:szCs w:val="36"/>
        </w:rPr>
        <w:t>أيده</w:t>
      </w:r>
      <w:proofErr w:type="spellEnd"/>
      <w:r w:rsidRPr="00CE5CF2">
        <w:rPr>
          <w:rFonts w:ascii="Traditional Arabic" w:hAnsi="Traditional Arabic" w:cs="Traditional Arabic"/>
          <w:sz w:val="36"/>
          <w:szCs w:val="36"/>
        </w:rPr>
        <w:t xml:space="preserve"> </w:t>
      </w:r>
      <w:proofErr w:type="spellStart"/>
      <w:r w:rsidRPr="00CE5CF2">
        <w:rPr>
          <w:rFonts w:ascii="Traditional Arabic" w:hAnsi="Traditional Arabic" w:cs="Traditional Arabic"/>
          <w:sz w:val="36"/>
          <w:szCs w:val="36"/>
        </w:rPr>
        <w:t>الله</w:t>
      </w:r>
      <w:proofErr w:type="spellEnd"/>
      <w:r w:rsidRPr="00CE5CF2">
        <w:rPr>
          <w:rFonts w:ascii="Traditional Arabic" w:hAnsi="Traditional Arabic" w:cs="Traditional Arabic"/>
          <w:sz w:val="36"/>
          <w:szCs w:val="36"/>
        </w:rPr>
        <w:t xml:space="preserve"> تعالى بنصره العزيز، إن هذه كانت بعض الروايات التي تُظهر كرم المسيح الموعود عليه السلام، وهو الكرم الذي تجلّى فيه اقتداءً بسيده ومولاه، النبي الكريم صلى الله عليه وسلم. وقد ترك هذا الكرم أثرًا عميقًا في نفوس الأحمديين وغير الأحمديين على حد سواء، بل حتى في نفوس معارضيه</w:t>
      </w:r>
      <w:r w:rsidR="00CE5CF2">
        <w:rPr>
          <w:rFonts w:ascii="Traditional Arabic" w:hAnsi="Traditional Arabic" w:cs="Traditional Arabic" w:hint="cs"/>
          <w:sz w:val="36"/>
          <w:szCs w:val="36"/>
          <w:rtl/>
        </w:rPr>
        <w:t>.</w:t>
      </w:r>
    </w:p>
    <w:sectPr w:rsidR="00DE6F7E" w:rsidRPr="00CE5CF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60409020205020404"/>
    <w:charset w:val="00"/>
    <w:family w:val="modern"/>
    <w:pitch w:val="fixed"/>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77550180">
    <w:abstractNumId w:val="8"/>
  </w:num>
  <w:num w:numId="2" w16cid:durableId="1812550471">
    <w:abstractNumId w:val="6"/>
  </w:num>
  <w:num w:numId="3" w16cid:durableId="605623675">
    <w:abstractNumId w:val="5"/>
  </w:num>
  <w:num w:numId="4" w16cid:durableId="921767217">
    <w:abstractNumId w:val="4"/>
  </w:num>
  <w:num w:numId="5" w16cid:durableId="1147011441">
    <w:abstractNumId w:val="7"/>
  </w:num>
  <w:num w:numId="6" w16cid:durableId="431626857">
    <w:abstractNumId w:val="3"/>
  </w:num>
  <w:num w:numId="7" w16cid:durableId="283851196">
    <w:abstractNumId w:val="2"/>
  </w:num>
  <w:num w:numId="8" w16cid:durableId="167411133">
    <w:abstractNumId w:val="1"/>
  </w:num>
  <w:num w:numId="9" w16cid:durableId="361442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77511F"/>
    <w:rsid w:val="00AA1D8D"/>
    <w:rsid w:val="00B47730"/>
    <w:rsid w:val="00CB0664"/>
    <w:rsid w:val="00CE5CF2"/>
    <w:rsid w:val="00DE6F7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09F185"/>
  <w14:defaultImageDpi w14:val="300"/>
  <w15:docId w15:val="{0CB3F063-85D6-4A7F-8410-4CE3B4ABC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998</Words>
  <Characters>5693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Abdul M. Amir</cp:lastModifiedBy>
  <cp:revision>2</cp:revision>
  <dcterms:created xsi:type="dcterms:W3CDTF">2026-07-14T15:41:00Z</dcterms:created>
  <dcterms:modified xsi:type="dcterms:W3CDTF">2026-07-14T15:41:00Z</dcterms:modified>
  <cp:category/>
</cp:coreProperties>
</file>